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682EB" w14:textId="77777777" w:rsidR="00563C77" w:rsidRDefault="00563C77"/>
    <w:p w14:paraId="7BDA6B15" w14:textId="77777777" w:rsidR="00563C77" w:rsidRDefault="00563C77">
      <w:pPr>
        <w:adjustRightInd w:val="0"/>
        <w:snapToGrid w:val="0"/>
        <w:spacing w:line="560" w:lineRule="exact"/>
        <w:ind w:firstLineChars="200" w:firstLine="560"/>
        <w:rPr>
          <w:rFonts w:ascii="黑体" w:eastAsia="黑体" w:hAnsi="黑体" w:cs="仿宋_GB2312"/>
          <w:bCs/>
          <w:sz w:val="28"/>
          <w:szCs w:val="28"/>
        </w:rPr>
      </w:pPr>
    </w:p>
    <w:p w14:paraId="3EA3911B" w14:textId="77777777" w:rsidR="00753EAD" w:rsidRDefault="00753EAD">
      <w:pPr>
        <w:adjustRightInd w:val="0"/>
        <w:snapToGrid w:val="0"/>
        <w:spacing w:line="560" w:lineRule="exact"/>
        <w:ind w:firstLineChars="200" w:firstLine="560"/>
        <w:rPr>
          <w:rFonts w:ascii="黑体" w:eastAsia="黑体" w:hAnsi="黑体" w:cs="仿宋_GB2312"/>
          <w:bCs/>
          <w:sz w:val="28"/>
          <w:szCs w:val="28"/>
        </w:rPr>
      </w:pPr>
    </w:p>
    <w:p w14:paraId="054AF327" w14:textId="77777777" w:rsidR="00563C77" w:rsidRDefault="009C24C5">
      <w:pPr>
        <w:spacing w:line="800" w:lineRule="exact"/>
        <w:jc w:val="center"/>
        <w:rPr>
          <w:rFonts w:ascii="华文中宋" w:eastAsia="华文中宋" w:hAnsi="华文中宋"/>
          <w:b/>
          <w:sz w:val="44"/>
          <w:szCs w:val="44"/>
        </w:rPr>
      </w:pPr>
      <w:r>
        <w:rPr>
          <w:rFonts w:ascii="华文中宋" w:eastAsia="华文中宋" w:hAnsi="华文中宋" w:hint="eastAsia"/>
          <w:b/>
          <w:sz w:val="44"/>
          <w:szCs w:val="44"/>
        </w:rPr>
        <w:t>普通高等学校本科教育教学审核评估</w:t>
      </w:r>
    </w:p>
    <w:p w14:paraId="275ECFA6" w14:textId="74FE2AC5" w:rsidR="00563C77" w:rsidRDefault="009C24C5">
      <w:pPr>
        <w:spacing w:line="800" w:lineRule="exact"/>
        <w:jc w:val="center"/>
        <w:rPr>
          <w:rFonts w:ascii="华文中宋" w:eastAsia="华文中宋" w:hAnsi="华文中宋"/>
          <w:b/>
          <w:sz w:val="44"/>
          <w:szCs w:val="44"/>
        </w:rPr>
      </w:pPr>
      <w:r>
        <w:rPr>
          <w:rFonts w:ascii="华文中宋" w:eastAsia="华文中宋" w:hAnsi="华文中宋" w:hint="eastAsia"/>
          <w:b/>
          <w:sz w:val="44"/>
          <w:szCs w:val="44"/>
        </w:rPr>
        <w:t>整改报告</w:t>
      </w:r>
      <w:r w:rsidR="00602DBA">
        <w:rPr>
          <w:rFonts w:ascii="华文中宋" w:eastAsia="华文中宋" w:hAnsi="华文中宋" w:hint="eastAsia"/>
          <w:b/>
          <w:sz w:val="44"/>
          <w:szCs w:val="44"/>
        </w:rPr>
        <w:t>（中期、总结）</w:t>
      </w:r>
    </w:p>
    <w:p w14:paraId="7B50DAC8" w14:textId="77777777" w:rsidR="00563C77" w:rsidRDefault="00563C77">
      <w:pPr>
        <w:spacing w:beforeLines="100" w:before="312" w:afterLines="100" w:after="312" w:line="360" w:lineRule="auto"/>
        <w:ind w:firstLineChars="300" w:firstLine="960"/>
        <w:rPr>
          <w:rFonts w:ascii="黑体" w:eastAsia="黑体" w:hAnsi="黑体"/>
          <w:sz w:val="32"/>
          <w:szCs w:val="32"/>
        </w:rPr>
      </w:pPr>
    </w:p>
    <w:p w14:paraId="67E635CC" w14:textId="77777777" w:rsidR="00563C77" w:rsidRDefault="009C24C5">
      <w:pPr>
        <w:spacing w:beforeLines="100" w:before="312" w:afterLines="100" w:after="312" w:line="360" w:lineRule="auto"/>
        <w:jc w:val="center"/>
        <w:rPr>
          <w:rFonts w:ascii="黑体" w:eastAsia="黑体" w:hAnsi="黑体"/>
          <w:sz w:val="32"/>
          <w:szCs w:val="32"/>
        </w:rPr>
      </w:pPr>
      <w:r>
        <w:rPr>
          <w:rFonts w:ascii="黑体" w:eastAsia="黑体" w:hAnsi="黑体" w:hint="eastAsia"/>
          <w:sz w:val="32"/>
          <w:szCs w:val="32"/>
        </w:rPr>
        <w:t>&lt; 可以插入学校的 logo&gt;</w:t>
      </w:r>
    </w:p>
    <w:p w14:paraId="05AAB8CA" w14:textId="77777777" w:rsidR="00563C77" w:rsidRDefault="00563C77">
      <w:pPr>
        <w:spacing w:beforeLines="100" w:before="312" w:afterLines="100" w:after="312" w:line="360" w:lineRule="auto"/>
        <w:ind w:firstLineChars="300" w:firstLine="960"/>
        <w:rPr>
          <w:rFonts w:ascii="黑体" w:eastAsia="黑体" w:hAnsi="黑体"/>
          <w:sz w:val="32"/>
          <w:szCs w:val="32"/>
        </w:rPr>
      </w:pPr>
    </w:p>
    <w:p w14:paraId="017FE385" w14:textId="77777777" w:rsidR="00563C77" w:rsidRDefault="009C24C5">
      <w:pPr>
        <w:spacing w:beforeLines="100" w:before="312" w:afterLines="100" w:after="312" w:line="276" w:lineRule="auto"/>
        <w:ind w:firstLineChars="487" w:firstLine="1558"/>
        <w:rPr>
          <w:rFonts w:ascii="黑体" w:eastAsia="黑体" w:hAnsi="黑体"/>
          <w:sz w:val="32"/>
          <w:szCs w:val="32"/>
        </w:rPr>
      </w:pPr>
      <w:r>
        <w:rPr>
          <w:rFonts w:ascii="黑体" w:eastAsia="黑体" w:hAnsi="黑体" w:hint="eastAsia"/>
          <w:sz w:val="32"/>
          <w:szCs w:val="32"/>
        </w:rPr>
        <w:t>学校名称(公章)：</w:t>
      </w:r>
    </w:p>
    <w:p w14:paraId="22481965" w14:textId="77777777" w:rsidR="00563C77" w:rsidRDefault="009C24C5">
      <w:pPr>
        <w:spacing w:beforeLines="100" w:before="312" w:afterLines="100" w:after="312" w:line="276" w:lineRule="auto"/>
        <w:ind w:firstLineChars="487" w:firstLine="1558"/>
        <w:rPr>
          <w:rFonts w:ascii="黑体" w:eastAsia="黑体" w:hAnsi="黑体"/>
          <w:sz w:val="32"/>
          <w:szCs w:val="32"/>
        </w:rPr>
      </w:pPr>
      <w:r>
        <w:rPr>
          <w:rFonts w:ascii="黑体" w:eastAsia="黑体" w:hAnsi="黑体" w:hint="eastAsia"/>
          <w:sz w:val="32"/>
          <w:szCs w:val="32"/>
        </w:rPr>
        <w:t>评估类型：</w:t>
      </w:r>
    </w:p>
    <w:p w14:paraId="4302F462" w14:textId="77777777" w:rsidR="00563C77" w:rsidRDefault="009C24C5">
      <w:pPr>
        <w:spacing w:beforeLines="100" w:before="312" w:afterLines="100" w:after="312" w:line="276" w:lineRule="auto"/>
        <w:ind w:firstLineChars="487" w:firstLine="1558"/>
        <w:rPr>
          <w:rFonts w:ascii="黑体" w:eastAsia="黑体" w:hAnsi="黑体"/>
          <w:sz w:val="32"/>
          <w:szCs w:val="32"/>
        </w:rPr>
      </w:pPr>
      <w:r>
        <w:rPr>
          <w:rFonts w:ascii="黑体" w:eastAsia="黑体" w:hAnsi="黑体" w:hint="eastAsia"/>
          <w:sz w:val="32"/>
          <w:szCs w:val="32"/>
        </w:rPr>
        <w:t>评估时间：</w:t>
      </w:r>
    </w:p>
    <w:p w14:paraId="63663DE3" w14:textId="77777777" w:rsidR="00563C77" w:rsidRDefault="009C24C5">
      <w:pPr>
        <w:spacing w:beforeLines="100" w:before="312" w:afterLines="100" w:after="312" w:line="276" w:lineRule="auto"/>
        <w:ind w:firstLineChars="487" w:firstLine="1558"/>
        <w:rPr>
          <w:rFonts w:ascii="黑体" w:eastAsia="黑体" w:hAnsi="黑体"/>
          <w:sz w:val="32"/>
          <w:szCs w:val="32"/>
        </w:rPr>
      </w:pPr>
      <w:r>
        <w:rPr>
          <w:rFonts w:ascii="黑体" w:eastAsia="黑体" w:hAnsi="黑体" w:hint="eastAsia"/>
          <w:sz w:val="32"/>
          <w:szCs w:val="32"/>
        </w:rPr>
        <w:t>学校联系人：</w:t>
      </w:r>
    </w:p>
    <w:p w14:paraId="64610D5F" w14:textId="77777777" w:rsidR="00563C77" w:rsidRDefault="009C24C5">
      <w:pPr>
        <w:spacing w:beforeLines="100" w:before="312" w:afterLines="100" w:after="312" w:line="276" w:lineRule="auto"/>
        <w:ind w:firstLineChars="487" w:firstLine="1558"/>
        <w:rPr>
          <w:rFonts w:ascii="黑体" w:eastAsia="黑体" w:hAnsi="黑体"/>
          <w:sz w:val="32"/>
          <w:szCs w:val="32"/>
        </w:rPr>
      </w:pPr>
      <w:r>
        <w:rPr>
          <w:rFonts w:ascii="黑体" w:eastAsia="黑体" w:hAnsi="黑体" w:hint="eastAsia"/>
          <w:sz w:val="32"/>
          <w:szCs w:val="32"/>
        </w:rPr>
        <w:t>联系电话：</w:t>
      </w:r>
    </w:p>
    <w:p w14:paraId="7A4AE287" w14:textId="77777777" w:rsidR="00563C77" w:rsidRDefault="009C24C5">
      <w:pPr>
        <w:spacing w:beforeLines="100" w:before="312" w:afterLines="100" w:after="312" w:line="276" w:lineRule="auto"/>
        <w:ind w:firstLineChars="487" w:firstLine="1558"/>
        <w:rPr>
          <w:rFonts w:ascii="黑体" w:eastAsia="黑体" w:hAnsi="黑体"/>
          <w:sz w:val="32"/>
          <w:szCs w:val="32"/>
        </w:rPr>
      </w:pPr>
      <w:r>
        <w:rPr>
          <w:rFonts w:ascii="黑体" w:eastAsia="黑体" w:hAnsi="黑体" w:hint="eastAsia"/>
          <w:sz w:val="32"/>
          <w:szCs w:val="32"/>
        </w:rPr>
        <w:t>校长(签字)：</w:t>
      </w:r>
    </w:p>
    <w:p w14:paraId="25E16043" w14:textId="77777777" w:rsidR="00563C77" w:rsidRDefault="009C24C5">
      <w:pPr>
        <w:spacing w:beforeLines="100" w:before="312" w:afterLines="100" w:after="312" w:line="276" w:lineRule="auto"/>
        <w:ind w:firstLineChars="487" w:firstLine="1558"/>
        <w:rPr>
          <w:rFonts w:ascii="黑体" w:eastAsia="黑体" w:hAnsi="黑体"/>
          <w:sz w:val="32"/>
          <w:szCs w:val="32"/>
        </w:rPr>
      </w:pPr>
      <w:r>
        <w:rPr>
          <w:rFonts w:ascii="黑体" w:eastAsia="黑体" w:hAnsi="黑体" w:hint="eastAsia"/>
          <w:sz w:val="32"/>
          <w:szCs w:val="32"/>
        </w:rPr>
        <w:t>提交日期：</w:t>
      </w:r>
    </w:p>
    <w:p w14:paraId="5236B0B2" w14:textId="77777777" w:rsidR="00563C77" w:rsidRDefault="00563C77">
      <w:pPr>
        <w:spacing w:beforeLines="100" w:before="312" w:afterLines="100" w:after="312" w:line="276" w:lineRule="auto"/>
        <w:ind w:firstLineChars="487" w:firstLine="1558"/>
        <w:rPr>
          <w:rFonts w:ascii="黑体" w:eastAsia="黑体" w:hAnsi="黑体"/>
          <w:sz w:val="32"/>
          <w:szCs w:val="32"/>
        </w:rPr>
      </w:pPr>
    </w:p>
    <w:p w14:paraId="17258C03" w14:textId="77777777" w:rsidR="00563C77" w:rsidRDefault="00563C77">
      <w:pPr>
        <w:spacing w:line="261" w:lineRule="auto"/>
        <w:rPr>
          <w:rFonts w:ascii="Arial" w:eastAsia="宋体" w:hAnsi="Arial" w:cs="Arial"/>
          <w:kern w:val="0"/>
          <w:szCs w:val="21"/>
        </w:rPr>
      </w:pPr>
    </w:p>
    <w:p w14:paraId="777141A1" w14:textId="77777777" w:rsidR="008349B5" w:rsidRDefault="008349B5">
      <w:pPr>
        <w:widowControl/>
        <w:jc w:val="center"/>
        <w:rPr>
          <w:rFonts w:ascii="黑体" w:eastAsia="黑体" w:hAnsi="黑体"/>
          <w:sz w:val="32"/>
          <w:szCs w:val="32"/>
        </w:rPr>
      </w:pPr>
    </w:p>
    <w:p w14:paraId="1678FF6C" w14:textId="3C111C23" w:rsidR="00563C77" w:rsidRDefault="009C24C5">
      <w:pPr>
        <w:widowControl/>
        <w:jc w:val="center"/>
        <w:rPr>
          <w:rFonts w:ascii="黑体" w:eastAsia="黑体" w:hAnsi="黑体"/>
          <w:sz w:val="32"/>
          <w:szCs w:val="32"/>
        </w:rPr>
      </w:pPr>
      <w:r>
        <w:rPr>
          <w:rFonts w:ascii="黑体" w:eastAsia="黑体" w:hAnsi="黑体" w:hint="eastAsia"/>
          <w:sz w:val="32"/>
          <w:szCs w:val="32"/>
        </w:rPr>
        <w:t>撰写说明</w:t>
      </w:r>
    </w:p>
    <w:p w14:paraId="3AEB8BC8" w14:textId="77777777" w:rsidR="00563C77" w:rsidRDefault="009C24C5">
      <w:pPr>
        <w:spacing w:line="391" w:lineRule="auto"/>
        <w:rPr>
          <w:rFonts w:ascii="Arial" w:hAnsi="Arial"/>
          <w:szCs w:val="21"/>
        </w:rPr>
      </w:pPr>
      <w:r>
        <w:t xml:space="preserve"> </w:t>
      </w:r>
    </w:p>
    <w:p w14:paraId="795E3E4F" w14:textId="77777777" w:rsidR="00563C77" w:rsidRDefault="009C24C5">
      <w:pPr>
        <w:spacing w:line="600" w:lineRule="exact"/>
        <w:ind w:firstLineChars="200" w:firstLine="560"/>
        <w:rPr>
          <w:rFonts w:ascii="仿宋" w:eastAsia="仿宋" w:hAnsi="仿宋"/>
          <w:sz w:val="28"/>
          <w:szCs w:val="28"/>
        </w:rPr>
      </w:pPr>
      <w:r>
        <w:rPr>
          <w:rFonts w:ascii="仿宋" w:eastAsia="仿宋" w:hAnsi="仿宋" w:hint="eastAsia"/>
          <w:sz w:val="28"/>
          <w:szCs w:val="28"/>
        </w:rPr>
        <w:t>1. 整改报告的时间是从审核评估结束到完成评估整改工作的时间。</w:t>
      </w:r>
    </w:p>
    <w:p w14:paraId="2F8967EB" w14:textId="77777777" w:rsidR="00563C77" w:rsidRDefault="009C24C5">
      <w:pPr>
        <w:spacing w:line="600" w:lineRule="exact"/>
        <w:ind w:firstLineChars="200" w:firstLine="560"/>
        <w:rPr>
          <w:rFonts w:ascii="仿宋" w:eastAsia="仿宋" w:hAnsi="仿宋"/>
          <w:sz w:val="28"/>
          <w:szCs w:val="28"/>
        </w:rPr>
      </w:pPr>
      <w:r>
        <w:rPr>
          <w:rFonts w:ascii="仿宋" w:eastAsia="仿宋" w:hAnsi="仿宋" w:hint="eastAsia"/>
          <w:sz w:val="28"/>
          <w:szCs w:val="28"/>
        </w:rPr>
        <w:t>2. 学校应该以审核评估整改方案为依据，重点对审核评估提出的问题进行回应。</w:t>
      </w:r>
    </w:p>
    <w:p w14:paraId="456468BB" w14:textId="77777777" w:rsidR="00563C77" w:rsidRDefault="009C24C5">
      <w:pPr>
        <w:spacing w:line="600" w:lineRule="exact"/>
        <w:ind w:firstLineChars="200" w:firstLine="560"/>
        <w:rPr>
          <w:rFonts w:ascii="仿宋" w:eastAsia="仿宋" w:hAnsi="仿宋"/>
          <w:sz w:val="28"/>
          <w:szCs w:val="28"/>
        </w:rPr>
      </w:pPr>
      <w:r>
        <w:rPr>
          <w:rFonts w:ascii="仿宋" w:eastAsia="仿宋" w:hAnsi="仿宋" w:hint="eastAsia"/>
          <w:sz w:val="28"/>
          <w:szCs w:val="28"/>
        </w:rPr>
        <w:t>3. 格式文本中的黑体字体为规定内容，撰写时予以保留；其他字体为提示参考，撰写时不需保留。</w:t>
      </w:r>
    </w:p>
    <w:p w14:paraId="381296EA" w14:textId="77777777" w:rsidR="00563C77" w:rsidRDefault="009C24C5">
      <w:pPr>
        <w:spacing w:line="600" w:lineRule="exact"/>
        <w:ind w:firstLineChars="200" w:firstLine="560"/>
        <w:rPr>
          <w:rFonts w:ascii="仿宋" w:eastAsia="仿宋" w:hAnsi="仿宋"/>
          <w:sz w:val="28"/>
          <w:szCs w:val="28"/>
        </w:rPr>
      </w:pPr>
      <w:r>
        <w:rPr>
          <w:rFonts w:ascii="仿宋" w:eastAsia="仿宋" w:hAnsi="仿宋" w:hint="eastAsia"/>
          <w:sz w:val="28"/>
          <w:szCs w:val="28"/>
        </w:rPr>
        <w:t>4. 整改报告应紧扣主题，总字数不超过 10000 字(不含附录)，总字数可在各部分中自行调节，建议的各部分控制字数供参考。</w:t>
      </w:r>
    </w:p>
    <w:p w14:paraId="3C3465B3" w14:textId="77777777" w:rsidR="00563C77" w:rsidRDefault="009C24C5">
      <w:pPr>
        <w:widowControl/>
        <w:jc w:val="left"/>
        <w:rPr>
          <w:rFonts w:ascii="仿宋" w:eastAsia="仿宋" w:hAnsi="仿宋"/>
          <w:sz w:val="28"/>
          <w:szCs w:val="28"/>
        </w:rPr>
      </w:pPr>
      <w:r>
        <w:rPr>
          <w:rFonts w:ascii="仿宋" w:eastAsia="仿宋" w:hAnsi="仿宋"/>
          <w:sz w:val="28"/>
          <w:szCs w:val="28"/>
        </w:rPr>
        <w:br w:type="page"/>
      </w:r>
    </w:p>
    <w:p w14:paraId="412E63F0" w14:textId="77777777" w:rsidR="00563C77" w:rsidRDefault="00563C77">
      <w:pPr>
        <w:spacing w:line="800" w:lineRule="exact"/>
        <w:jc w:val="center"/>
        <w:rPr>
          <w:rFonts w:ascii="华文中宋" w:eastAsia="华文中宋" w:hAnsi="华文中宋"/>
          <w:b/>
          <w:sz w:val="44"/>
          <w:szCs w:val="44"/>
        </w:rPr>
      </w:pPr>
    </w:p>
    <w:p w14:paraId="2BBCB4D9" w14:textId="77777777" w:rsidR="00563C77" w:rsidRDefault="009C24C5">
      <w:pPr>
        <w:spacing w:line="800" w:lineRule="exact"/>
        <w:jc w:val="center"/>
        <w:rPr>
          <w:rFonts w:ascii="华文中宋" w:eastAsia="华文中宋" w:hAnsi="华文中宋"/>
          <w:b/>
          <w:sz w:val="44"/>
          <w:szCs w:val="44"/>
        </w:rPr>
      </w:pPr>
      <w:r>
        <w:rPr>
          <w:rFonts w:ascii="华文中宋" w:eastAsia="华文中宋" w:hAnsi="华文中宋" w:hint="eastAsia"/>
          <w:b/>
          <w:sz w:val="44"/>
          <w:szCs w:val="44"/>
        </w:rPr>
        <w:t>本科教育教学审核评估整改报告</w:t>
      </w:r>
    </w:p>
    <w:p w14:paraId="0172A754" w14:textId="77777777" w:rsidR="00563C77" w:rsidRDefault="00563C77">
      <w:pPr>
        <w:spacing w:line="800" w:lineRule="exact"/>
        <w:jc w:val="center"/>
        <w:rPr>
          <w:rFonts w:ascii="华文中宋" w:eastAsia="华文中宋" w:hAnsi="华文中宋"/>
          <w:b/>
          <w:sz w:val="44"/>
          <w:szCs w:val="44"/>
        </w:rPr>
      </w:pPr>
    </w:p>
    <w:p w14:paraId="2689E15D" w14:textId="77777777" w:rsidR="00563C77" w:rsidRDefault="009C24C5">
      <w:pPr>
        <w:spacing w:line="273" w:lineRule="auto"/>
      </w:pPr>
      <w:r>
        <w:t xml:space="preserve"> </w:t>
      </w:r>
    </w:p>
    <w:p w14:paraId="129767D5" w14:textId="77777777" w:rsidR="00563C77" w:rsidRDefault="00563C77">
      <w:pPr>
        <w:spacing w:line="273" w:lineRule="auto"/>
      </w:pPr>
    </w:p>
    <w:p w14:paraId="55771A73" w14:textId="77777777" w:rsidR="00563C77" w:rsidRDefault="009C24C5">
      <w:pPr>
        <w:spacing w:line="273" w:lineRule="auto"/>
        <w:ind w:firstLineChars="200" w:firstLine="600"/>
        <w:rPr>
          <w:rFonts w:ascii="黑体" w:eastAsia="黑体" w:hAnsi="黑体"/>
          <w:sz w:val="30"/>
          <w:szCs w:val="30"/>
        </w:rPr>
      </w:pPr>
      <w:r>
        <w:rPr>
          <w:rFonts w:ascii="黑体" w:eastAsia="黑体" w:hAnsi="黑体" w:hint="eastAsia"/>
          <w:sz w:val="30"/>
          <w:szCs w:val="30"/>
        </w:rPr>
        <w:t>1. 本科教育教学工作中存在的问题 (不超过 1000 字)</w:t>
      </w:r>
    </w:p>
    <w:p w14:paraId="553E9B95"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t>简要说明学校参加审核评估工作的基本情况；审核评估专家组及《专家组审核评估报告》中对学校本科教育教学工作提出的问题，专业认证中专家提出的尚未整改的问题，以及学校在自评中发现的主要问题。列出主要问题清单(附录 1)。</w:t>
      </w:r>
    </w:p>
    <w:p w14:paraId="5DE39791" w14:textId="77777777" w:rsidR="00563C77" w:rsidRDefault="009C24C5">
      <w:pPr>
        <w:spacing w:before="240" w:after="240" w:line="273" w:lineRule="auto"/>
        <w:ind w:firstLineChars="200" w:firstLine="600"/>
        <w:rPr>
          <w:rFonts w:ascii="黑体" w:eastAsia="黑体" w:hAnsi="黑体"/>
          <w:sz w:val="30"/>
          <w:szCs w:val="30"/>
        </w:rPr>
      </w:pPr>
      <w:r>
        <w:rPr>
          <w:rFonts w:ascii="黑体" w:eastAsia="黑体" w:hAnsi="黑体" w:hint="eastAsia"/>
          <w:sz w:val="30"/>
          <w:szCs w:val="30"/>
        </w:rPr>
        <w:t>2. 整改工作总体安排情况 (不超过 2000 字)</w:t>
      </w:r>
    </w:p>
    <w:p w14:paraId="7F3A79DA"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t>简要说明学校针对学校自查结果和专家评估结果开展整改的基本情况。主要包括以下几个方面。</w:t>
      </w:r>
    </w:p>
    <w:p w14:paraId="01619AC8"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t>(1)整改工作的组织情况</w:t>
      </w:r>
    </w:p>
    <w:p w14:paraId="187BA46E"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t>简要说明学校层面，院系层面如何针对审核评估自评结果和专家评估结果，组织开 展整改。包括学校的总体部署情况，任务分解情况，整改工作机制、督查督办和问责机制等。</w:t>
      </w:r>
    </w:p>
    <w:p w14:paraId="5A5FC529"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t>(2)整改方案的简要概括</w:t>
      </w:r>
    </w:p>
    <w:p w14:paraId="271B99E3"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t>包括整改问题的分析，整改方案的制定。</w:t>
      </w:r>
    </w:p>
    <w:p w14:paraId="68EB6F7B" w14:textId="77777777" w:rsidR="00563C77" w:rsidRDefault="009C24C5">
      <w:pPr>
        <w:spacing w:before="240" w:after="240" w:line="328" w:lineRule="auto"/>
        <w:ind w:firstLineChars="200" w:firstLine="600"/>
        <w:rPr>
          <w:rFonts w:ascii="黑体" w:eastAsia="黑体" w:hAnsi="黑体"/>
          <w:sz w:val="30"/>
          <w:szCs w:val="30"/>
        </w:rPr>
      </w:pPr>
      <w:r>
        <w:rPr>
          <w:rFonts w:ascii="黑体" w:eastAsia="黑体" w:hAnsi="黑体" w:hint="eastAsia"/>
          <w:sz w:val="30"/>
          <w:szCs w:val="30"/>
        </w:rPr>
        <w:t>3. 整改方案的落实情况 (不超过 5500 字)</w:t>
      </w:r>
    </w:p>
    <w:p w14:paraId="2B20AF9B"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t>(1)主要整改措施</w:t>
      </w:r>
    </w:p>
    <w:p w14:paraId="1FFD92B2"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lastRenderedPageBreak/>
        <w:t>学校整改工作所采取的主要措施和完成情况。重点说明人才培养质量保障机制建设与落实情况，强化整改举措落实等方面的内容。</w:t>
      </w:r>
    </w:p>
    <w:p w14:paraId="5DF171C8"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t>(2)整改目标达成和整改成效评价</w:t>
      </w:r>
    </w:p>
    <w:p w14:paraId="12A6EB90"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t>对照学校评估整改问题清单和整改目标，总结整改工作的完成情况(附录 2)和评估整改与持续改进的实质性效果。包括整改问题的解决情况、整改目标的达成情况，以 及整改措施取得的成效等并提供证据。</w:t>
      </w:r>
    </w:p>
    <w:p w14:paraId="28A7A7FD" w14:textId="77777777" w:rsidR="00563C77" w:rsidRDefault="009C24C5">
      <w:pPr>
        <w:spacing w:before="240" w:after="240" w:line="328" w:lineRule="auto"/>
        <w:ind w:firstLineChars="200" w:firstLine="600"/>
        <w:rPr>
          <w:rFonts w:ascii="黑体" w:eastAsia="黑体" w:hAnsi="黑体"/>
          <w:sz w:val="30"/>
          <w:szCs w:val="30"/>
        </w:rPr>
      </w:pPr>
      <w:r>
        <w:rPr>
          <w:rFonts w:ascii="黑体" w:eastAsia="黑体" w:hAnsi="黑体" w:hint="eastAsia"/>
          <w:sz w:val="30"/>
          <w:szCs w:val="30"/>
        </w:rPr>
        <w:t>4. 整改工作经验和不足 (不超过 1500 字)</w:t>
      </w:r>
    </w:p>
    <w:p w14:paraId="42E462FC"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t>简要说明在整改过程中形成的经验和特色，可示范推广的内容，不足和改进计划。</w:t>
      </w:r>
    </w:p>
    <w:p w14:paraId="4EB641BA"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t>(1)整改工作特色和成效总结学校评估整改工作中的特色措施和做法、取得的整改经验、工作亮点等。</w:t>
      </w:r>
    </w:p>
    <w:p w14:paraId="410450CA"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t>(2)整改工作不足和改进计划</w:t>
      </w:r>
    </w:p>
    <w:p w14:paraId="5D9C3584" w14:textId="77777777" w:rsidR="00563C77" w:rsidRDefault="009C24C5">
      <w:pPr>
        <w:pStyle w:val="20505"/>
        <w:spacing w:line="600" w:lineRule="exact"/>
        <w:ind w:firstLine="560"/>
        <w:rPr>
          <w:rFonts w:ascii="仿宋" w:eastAsia="仿宋" w:hAnsi="仿宋"/>
          <w:sz w:val="28"/>
          <w:szCs w:val="28"/>
        </w:rPr>
      </w:pPr>
      <w:r>
        <w:rPr>
          <w:rFonts w:ascii="仿宋" w:eastAsia="仿宋" w:hAnsi="仿宋" w:hint="eastAsia"/>
          <w:sz w:val="28"/>
          <w:szCs w:val="28"/>
        </w:rPr>
        <w:t>总结分析学校评估整改工作中存在的不足，对未完成整改目标的部分要重点说明，分析原因，提出后续改进思路和计划等。</w:t>
      </w:r>
    </w:p>
    <w:p w14:paraId="4CBDE484" w14:textId="77777777" w:rsidR="00563C77" w:rsidRDefault="009C24C5">
      <w:pPr>
        <w:spacing w:before="240" w:after="240" w:line="328" w:lineRule="auto"/>
        <w:ind w:firstLineChars="200" w:firstLine="600"/>
        <w:rPr>
          <w:rFonts w:ascii="黑体" w:eastAsia="黑体" w:hAnsi="黑体"/>
          <w:sz w:val="30"/>
          <w:szCs w:val="30"/>
        </w:rPr>
      </w:pPr>
      <w:r>
        <w:rPr>
          <w:rFonts w:ascii="黑体" w:eastAsia="黑体" w:hAnsi="黑体" w:hint="eastAsia"/>
          <w:sz w:val="30"/>
          <w:szCs w:val="30"/>
        </w:rPr>
        <w:t>附录 1   整改问题清单</w:t>
      </w:r>
    </w:p>
    <w:p w14:paraId="2BF47472" w14:textId="77777777" w:rsidR="00563C77" w:rsidRDefault="009C24C5">
      <w:pPr>
        <w:widowControl/>
        <w:spacing w:before="58" w:after="120" w:line="240" w:lineRule="atLeast"/>
        <w:jc w:val="center"/>
        <w:rPr>
          <w:rFonts w:ascii="宋体" w:eastAsia="宋体" w:hAnsi="宋体"/>
          <w:b/>
          <w:bCs/>
          <w:kern w:val="0"/>
          <w:sz w:val="24"/>
          <w:szCs w:val="24"/>
        </w:rPr>
      </w:pPr>
      <w:r>
        <w:rPr>
          <w:rFonts w:ascii="宋体" w:eastAsia="宋体" w:hAnsi="宋体" w:hint="eastAsia"/>
          <w:b/>
          <w:bCs/>
          <w:kern w:val="0"/>
          <w:sz w:val="24"/>
          <w:szCs w:val="24"/>
        </w:rPr>
        <w:t>问题清单表(参考格式)</w:t>
      </w:r>
    </w:p>
    <w:p w14:paraId="5C2400BF" w14:textId="77777777" w:rsidR="00563C77" w:rsidRDefault="009C24C5">
      <w:pPr>
        <w:spacing w:line="56" w:lineRule="exact"/>
        <w:rPr>
          <w:rFonts w:ascii="Arial" w:hAnsi="Arial"/>
          <w:szCs w:val="21"/>
        </w:rPr>
      </w:pPr>
      <w:r>
        <w:t xml:space="preserve"> </w:t>
      </w:r>
    </w:p>
    <w:tbl>
      <w:tblPr>
        <w:tblStyle w:val="TableNormal"/>
        <w:tblW w:w="8216" w:type="dxa"/>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1289"/>
        <w:gridCol w:w="1276"/>
        <w:gridCol w:w="1276"/>
        <w:gridCol w:w="1683"/>
        <w:gridCol w:w="1152"/>
        <w:gridCol w:w="1540"/>
      </w:tblGrid>
      <w:tr w:rsidR="00563C77" w14:paraId="0D55F3DA" w14:textId="77777777">
        <w:trPr>
          <w:trHeight w:val="407"/>
          <w:jc w:val="center"/>
        </w:trPr>
        <w:tc>
          <w:tcPr>
            <w:tcW w:w="1289" w:type="dxa"/>
            <w:vMerge w:val="restart"/>
            <w:tcBorders>
              <w:top w:val="single" w:sz="2" w:space="0" w:color="231F20"/>
              <w:left w:val="single" w:sz="4" w:space="0" w:color="231F20"/>
              <w:bottom w:val="nil"/>
              <w:right w:val="single" w:sz="2" w:space="0" w:color="231F20"/>
            </w:tcBorders>
            <w:vAlign w:val="center"/>
          </w:tcPr>
          <w:p w14:paraId="6C3D763A" w14:textId="77777777" w:rsidR="00563C77" w:rsidRDefault="009C24C5">
            <w:pPr>
              <w:widowControl/>
              <w:spacing w:before="58" w:after="120" w:line="240" w:lineRule="atLeast"/>
              <w:ind w:left="123"/>
              <w:jc w:val="center"/>
              <w:rPr>
                <w:rFonts w:ascii="宋体" w:eastAsia="宋体" w:hAnsi="宋体"/>
                <w:b/>
                <w:bCs/>
                <w:kern w:val="0"/>
                <w:sz w:val="24"/>
                <w:szCs w:val="24"/>
              </w:rPr>
            </w:pPr>
            <w:r>
              <w:rPr>
                <w:rFonts w:ascii="宋体" w:eastAsia="宋体" w:hAnsi="宋体" w:hint="eastAsia"/>
                <w:b/>
                <w:bCs/>
                <w:kern w:val="0"/>
                <w:sz w:val="24"/>
                <w:szCs w:val="24"/>
              </w:rPr>
              <w:t>问题序号</w:t>
            </w:r>
          </w:p>
        </w:tc>
        <w:tc>
          <w:tcPr>
            <w:tcW w:w="2552" w:type="dxa"/>
            <w:gridSpan w:val="2"/>
            <w:tcBorders>
              <w:top w:val="single" w:sz="2" w:space="0" w:color="231F20"/>
              <w:left w:val="single" w:sz="2" w:space="0" w:color="231F20"/>
              <w:bottom w:val="single" w:sz="2" w:space="0" w:color="231F20"/>
              <w:right w:val="single" w:sz="2" w:space="0" w:color="231F20"/>
            </w:tcBorders>
            <w:vAlign w:val="center"/>
          </w:tcPr>
          <w:p w14:paraId="0CED7CEB" w14:textId="77777777" w:rsidR="00563C77" w:rsidRDefault="009C24C5">
            <w:pPr>
              <w:widowControl/>
              <w:spacing w:before="58" w:after="120" w:line="240" w:lineRule="atLeast"/>
              <w:jc w:val="center"/>
              <w:rPr>
                <w:rFonts w:ascii="宋体" w:eastAsia="宋体" w:hAnsi="宋体"/>
                <w:b/>
                <w:bCs/>
                <w:kern w:val="0"/>
                <w:sz w:val="24"/>
                <w:szCs w:val="24"/>
              </w:rPr>
            </w:pPr>
            <w:r>
              <w:rPr>
                <w:rFonts w:ascii="宋体" w:eastAsia="宋体" w:hAnsi="宋体" w:hint="eastAsia"/>
                <w:b/>
                <w:bCs/>
                <w:kern w:val="0"/>
                <w:sz w:val="24"/>
                <w:szCs w:val="24"/>
              </w:rPr>
              <w:t>对应审核指标</w:t>
            </w:r>
          </w:p>
        </w:tc>
        <w:tc>
          <w:tcPr>
            <w:tcW w:w="1683" w:type="dxa"/>
            <w:vMerge w:val="restart"/>
            <w:tcBorders>
              <w:top w:val="single" w:sz="2" w:space="0" w:color="231F20"/>
              <w:left w:val="single" w:sz="2" w:space="0" w:color="231F20"/>
              <w:bottom w:val="nil"/>
              <w:right w:val="single" w:sz="2" w:space="0" w:color="231F20"/>
            </w:tcBorders>
            <w:vAlign w:val="center"/>
          </w:tcPr>
          <w:p w14:paraId="0DDE01F1" w14:textId="77777777" w:rsidR="00563C77" w:rsidRDefault="009C24C5">
            <w:pPr>
              <w:widowControl/>
              <w:spacing w:before="58" w:after="120" w:line="240" w:lineRule="atLeast"/>
              <w:jc w:val="center"/>
              <w:rPr>
                <w:rFonts w:ascii="宋体" w:eastAsia="宋体" w:hAnsi="宋体"/>
                <w:b/>
                <w:bCs/>
                <w:kern w:val="0"/>
                <w:sz w:val="24"/>
                <w:szCs w:val="24"/>
              </w:rPr>
            </w:pPr>
            <w:r>
              <w:rPr>
                <w:rFonts w:ascii="宋体" w:eastAsia="宋体" w:hAnsi="宋体" w:hint="eastAsia"/>
                <w:b/>
                <w:bCs/>
                <w:kern w:val="0"/>
                <w:sz w:val="24"/>
                <w:szCs w:val="24"/>
              </w:rPr>
              <w:t>问题简明表述</w:t>
            </w:r>
          </w:p>
        </w:tc>
        <w:tc>
          <w:tcPr>
            <w:tcW w:w="1152" w:type="dxa"/>
            <w:vMerge w:val="restart"/>
            <w:tcBorders>
              <w:top w:val="single" w:sz="2" w:space="0" w:color="231F20"/>
              <w:left w:val="single" w:sz="2" w:space="0" w:color="231F20"/>
              <w:bottom w:val="nil"/>
              <w:right w:val="single" w:sz="2" w:space="0" w:color="231F20"/>
            </w:tcBorders>
            <w:vAlign w:val="center"/>
          </w:tcPr>
          <w:p w14:paraId="18FD215E" w14:textId="77777777" w:rsidR="00563C77" w:rsidRDefault="009C24C5">
            <w:pPr>
              <w:widowControl/>
              <w:spacing w:before="58" w:after="120" w:line="240" w:lineRule="atLeast"/>
              <w:jc w:val="center"/>
              <w:rPr>
                <w:rFonts w:ascii="宋体" w:eastAsia="宋体" w:hAnsi="宋体"/>
                <w:b/>
                <w:bCs/>
                <w:kern w:val="0"/>
                <w:sz w:val="24"/>
                <w:szCs w:val="24"/>
              </w:rPr>
            </w:pPr>
            <w:r>
              <w:rPr>
                <w:rFonts w:ascii="宋体" w:eastAsia="宋体" w:hAnsi="宋体" w:hint="eastAsia"/>
                <w:b/>
                <w:bCs/>
                <w:kern w:val="0"/>
                <w:sz w:val="24"/>
                <w:szCs w:val="24"/>
              </w:rPr>
              <w:t>问题来源</w:t>
            </w:r>
          </w:p>
        </w:tc>
        <w:tc>
          <w:tcPr>
            <w:tcW w:w="1540" w:type="dxa"/>
            <w:vMerge w:val="restart"/>
            <w:tcBorders>
              <w:top w:val="single" w:sz="2" w:space="0" w:color="231F20"/>
              <w:left w:val="single" w:sz="2" w:space="0" w:color="231F20"/>
              <w:bottom w:val="nil"/>
              <w:right w:val="single" w:sz="4" w:space="0" w:color="231F20"/>
            </w:tcBorders>
            <w:vAlign w:val="center"/>
          </w:tcPr>
          <w:p w14:paraId="41F5CA12" w14:textId="77777777" w:rsidR="00563C77" w:rsidRDefault="009C24C5">
            <w:pPr>
              <w:widowControl/>
              <w:spacing w:before="58" w:after="120" w:line="240" w:lineRule="atLeast"/>
              <w:jc w:val="center"/>
              <w:rPr>
                <w:rFonts w:ascii="宋体" w:eastAsia="宋体" w:hAnsi="宋体"/>
                <w:b/>
                <w:bCs/>
                <w:kern w:val="0"/>
                <w:sz w:val="24"/>
                <w:szCs w:val="24"/>
              </w:rPr>
            </w:pPr>
            <w:r>
              <w:rPr>
                <w:rFonts w:ascii="宋体" w:eastAsia="宋体" w:hAnsi="宋体" w:hint="eastAsia"/>
                <w:b/>
                <w:bCs/>
                <w:kern w:val="0"/>
                <w:sz w:val="24"/>
                <w:szCs w:val="24"/>
              </w:rPr>
              <w:t>是否纳入整改</w:t>
            </w:r>
          </w:p>
        </w:tc>
      </w:tr>
      <w:tr w:rsidR="00563C77" w14:paraId="1AD149F4" w14:textId="77777777">
        <w:trPr>
          <w:trHeight w:val="400"/>
          <w:jc w:val="center"/>
        </w:trPr>
        <w:tc>
          <w:tcPr>
            <w:tcW w:w="1289" w:type="dxa"/>
            <w:vMerge/>
            <w:tcBorders>
              <w:top w:val="single" w:sz="2" w:space="0" w:color="231F20"/>
              <w:left w:val="single" w:sz="4" w:space="0" w:color="231F20"/>
              <w:bottom w:val="nil"/>
              <w:right w:val="single" w:sz="2" w:space="0" w:color="231F20"/>
            </w:tcBorders>
            <w:vAlign w:val="center"/>
          </w:tcPr>
          <w:p w14:paraId="3578A778" w14:textId="77777777" w:rsidR="00563C77" w:rsidRDefault="00563C77">
            <w:pPr>
              <w:widowControl/>
              <w:spacing w:before="58" w:after="120" w:line="240" w:lineRule="atLeast"/>
              <w:jc w:val="center"/>
              <w:rPr>
                <w:rFonts w:ascii="宋体" w:eastAsia="宋体" w:hAnsi="宋体"/>
                <w:b/>
                <w:bCs/>
                <w:kern w:val="0"/>
                <w:sz w:val="24"/>
                <w:szCs w:val="24"/>
              </w:rPr>
            </w:pPr>
          </w:p>
        </w:tc>
        <w:tc>
          <w:tcPr>
            <w:tcW w:w="1276" w:type="dxa"/>
            <w:tcBorders>
              <w:top w:val="single" w:sz="2" w:space="0" w:color="231F20"/>
              <w:left w:val="single" w:sz="2" w:space="0" w:color="231F20"/>
              <w:bottom w:val="single" w:sz="2" w:space="0" w:color="231F20"/>
              <w:right w:val="single" w:sz="2" w:space="0" w:color="231F20"/>
            </w:tcBorders>
            <w:vAlign w:val="center"/>
          </w:tcPr>
          <w:p w14:paraId="70BD860D" w14:textId="77777777" w:rsidR="00563C77" w:rsidRDefault="009C24C5">
            <w:pPr>
              <w:widowControl/>
              <w:spacing w:before="58" w:after="120" w:line="240" w:lineRule="atLeast"/>
              <w:jc w:val="center"/>
              <w:rPr>
                <w:rFonts w:ascii="宋体" w:eastAsia="宋体" w:hAnsi="宋体"/>
                <w:b/>
                <w:bCs/>
                <w:kern w:val="0"/>
                <w:sz w:val="24"/>
                <w:szCs w:val="24"/>
              </w:rPr>
            </w:pPr>
            <w:r>
              <w:rPr>
                <w:rFonts w:ascii="宋体" w:eastAsia="宋体" w:hAnsi="宋体" w:hint="eastAsia"/>
                <w:b/>
                <w:bCs/>
                <w:kern w:val="0"/>
                <w:sz w:val="24"/>
                <w:szCs w:val="24"/>
              </w:rPr>
              <w:t>一级指标</w:t>
            </w:r>
          </w:p>
        </w:tc>
        <w:tc>
          <w:tcPr>
            <w:tcW w:w="1276" w:type="dxa"/>
            <w:tcBorders>
              <w:top w:val="single" w:sz="2" w:space="0" w:color="231F20"/>
              <w:left w:val="single" w:sz="2" w:space="0" w:color="231F20"/>
              <w:bottom w:val="single" w:sz="2" w:space="0" w:color="231F20"/>
              <w:right w:val="single" w:sz="2" w:space="0" w:color="231F20"/>
            </w:tcBorders>
            <w:vAlign w:val="center"/>
          </w:tcPr>
          <w:p w14:paraId="31CC8A4C" w14:textId="77777777" w:rsidR="00563C77" w:rsidRDefault="009C24C5">
            <w:pPr>
              <w:widowControl/>
              <w:spacing w:before="58" w:after="120" w:line="240" w:lineRule="atLeast"/>
              <w:jc w:val="center"/>
              <w:rPr>
                <w:rFonts w:ascii="宋体" w:eastAsia="宋体" w:hAnsi="宋体"/>
                <w:b/>
                <w:bCs/>
                <w:kern w:val="0"/>
                <w:sz w:val="24"/>
                <w:szCs w:val="24"/>
              </w:rPr>
            </w:pPr>
            <w:r>
              <w:rPr>
                <w:rFonts w:ascii="宋体" w:eastAsia="宋体" w:hAnsi="宋体" w:hint="eastAsia"/>
                <w:b/>
                <w:bCs/>
                <w:kern w:val="0"/>
                <w:sz w:val="24"/>
                <w:szCs w:val="24"/>
              </w:rPr>
              <w:t>二级指标</w:t>
            </w:r>
          </w:p>
        </w:tc>
        <w:tc>
          <w:tcPr>
            <w:tcW w:w="1683" w:type="dxa"/>
            <w:vMerge/>
            <w:tcBorders>
              <w:top w:val="single" w:sz="2" w:space="0" w:color="231F20"/>
              <w:left w:val="single" w:sz="2" w:space="0" w:color="231F20"/>
              <w:bottom w:val="nil"/>
              <w:right w:val="single" w:sz="2" w:space="0" w:color="231F20"/>
            </w:tcBorders>
            <w:vAlign w:val="center"/>
          </w:tcPr>
          <w:p w14:paraId="0EE25CE7" w14:textId="77777777" w:rsidR="00563C77" w:rsidRDefault="00563C77">
            <w:pPr>
              <w:widowControl/>
              <w:spacing w:before="58" w:after="120" w:line="240" w:lineRule="atLeast"/>
              <w:jc w:val="center"/>
              <w:rPr>
                <w:rFonts w:ascii="宋体" w:eastAsia="宋体" w:hAnsi="宋体"/>
                <w:b/>
                <w:bCs/>
                <w:kern w:val="0"/>
                <w:sz w:val="24"/>
                <w:szCs w:val="24"/>
              </w:rPr>
            </w:pPr>
          </w:p>
        </w:tc>
        <w:tc>
          <w:tcPr>
            <w:tcW w:w="1152" w:type="dxa"/>
            <w:vMerge/>
            <w:tcBorders>
              <w:top w:val="single" w:sz="2" w:space="0" w:color="231F20"/>
              <w:left w:val="single" w:sz="2" w:space="0" w:color="231F20"/>
              <w:bottom w:val="nil"/>
              <w:right w:val="single" w:sz="2" w:space="0" w:color="231F20"/>
            </w:tcBorders>
            <w:vAlign w:val="center"/>
          </w:tcPr>
          <w:p w14:paraId="1D12D4D9" w14:textId="77777777" w:rsidR="00563C77" w:rsidRDefault="00563C77">
            <w:pPr>
              <w:widowControl/>
              <w:spacing w:before="58" w:after="120" w:line="240" w:lineRule="atLeast"/>
              <w:jc w:val="center"/>
              <w:rPr>
                <w:rFonts w:ascii="宋体" w:eastAsia="宋体" w:hAnsi="宋体"/>
                <w:b/>
                <w:bCs/>
                <w:kern w:val="0"/>
                <w:sz w:val="24"/>
                <w:szCs w:val="24"/>
              </w:rPr>
            </w:pPr>
          </w:p>
        </w:tc>
        <w:tc>
          <w:tcPr>
            <w:tcW w:w="1540" w:type="dxa"/>
            <w:vMerge/>
            <w:tcBorders>
              <w:top w:val="single" w:sz="2" w:space="0" w:color="231F20"/>
              <w:left w:val="single" w:sz="2" w:space="0" w:color="231F20"/>
              <w:bottom w:val="nil"/>
              <w:right w:val="single" w:sz="4" w:space="0" w:color="231F20"/>
            </w:tcBorders>
            <w:vAlign w:val="center"/>
          </w:tcPr>
          <w:p w14:paraId="767C54E2" w14:textId="77777777" w:rsidR="00563C77" w:rsidRDefault="00563C77">
            <w:pPr>
              <w:widowControl/>
              <w:spacing w:before="58" w:after="120" w:line="240" w:lineRule="atLeast"/>
              <w:jc w:val="center"/>
              <w:rPr>
                <w:rFonts w:ascii="宋体" w:eastAsia="宋体" w:hAnsi="宋体"/>
                <w:b/>
                <w:bCs/>
                <w:kern w:val="0"/>
                <w:sz w:val="24"/>
                <w:szCs w:val="24"/>
              </w:rPr>
            </w:pPr>
          </w:p>
        </w:tc>
      </w:tr>
      <w:tr w:rsidR="00563C77" w14:paraId="7AB6481A" w14:textId="77777777">
        <w:trPr>
          <w:trHeight w:val="344"/>
          <w:jc w:val="center"/>
        </w:trPr>
        <w:tc>
          <w:tcPr>
            <w:tcW w:w="1289" w:type="dxa"/>
            <w:tcBorders>
              <w:top w:val="single" w:sz="2" w:space="0" w:color="231F20"/>
              <w:left w:val="single" w:sz="4" w:space="0" w:color="231F20"/>
              <w:bottom w:val="single" w:sz="2" w:space="0" w:color="231F20"/>
              <w:right w:val="single" w:sz="2" w:space="0" w:color="231F20"/>
            </w:tcBorders>
            <w:vAlign w:val="center"/>
          </w:tcPr>
          <w:p w14:paraId="6A0EE630" w14:textId="77777777" w:rsidR="00563C77" w:rsidRDefault="00563C77">
            <w:pPr>
              <w:widowControl/>
              <w:spacing w:before="58" w:after="120" w:line="240" w:lineRule="atLeast"/>
              <w:jc w:val="center"/>
              <w:rPr>
                <w:rFonts w:ascii="宋体" w:eastAsia="宋体" w:hAnsi="宋体"/>
                <w:b/>
                <w:bCs/>
                <w:kern w:val="0"/>
                <w:sz w:val="24"/>
                <w:szCs w:val="24"/>
              </w:rPr>
            </w:pPr>
          </w:p>
        </w:tc>
        <w:tc>
          <w:tcPr>
            <w:tcW w:w="1276" w:type="dxa"/>
            <w:tcBorders>
              <w:top w:val="single" w:sz="2" w:space="0" w:color="231F20"/>
              <w:left w:val="single" w:sz="2" w:space="0" w:color="231F20"/>
              <w:bottom w:val="single" w:sz="2" w:space="0" w:color="231F20"/>
              <w:right w:val="single" w:sz="2" w:space="0" w:color="231F20"/>
            </w:tcBorders>
            <w:vAlign w:val="center"/>
          </w:tcPr>
          <w:p w14:paraId="58A1A364" w14:textId="77777777" w:rsidR="00563C77" w:rsidRDefault="00563C77">
            <w:pPr>
              <w:widowControl/>
              <w:spacing w:before="58" w:after="120" w:line="240" w:lineRule="atLeast"/>
              <w:jc w:val="center"/>
              <w:rPr>
                <w:rFonts w:ascii="宋体" w:eastAsia="宋体" w:hAnsi="宋体"/>
                <w:b/>
                <w:bCs/>
                <w:kern w:val="0"/>
                <w:sz w:val="24"/>
                <w:szCs w:val="24"/>
              </w:rPr>
            </w:pPr>
          </w:p>
        </w:tc>
        <w:tc>
          <w:tcPr>
            <w:tcW w:w="1276" w:type="dxa"/>
            <w:tcBorders>
              <w:top w:val="single" w:sz="2" w:space="0" w:color="231F20"/>
              <w:left w:val="single" w:sz="2" w:space="0" w:color="231F20"/>
              <w:bottom w:val="single" w:sz="2" w:space="0" w:color="231F20"/>
              <w:right w:val="single" w:sz="2" w:space="0" w:color="231F20"/>
            </w:tcBorders>
            <w:vAlign w:val="center"/>
          </w:tcPr>
          <w:p w14:paraId="4C061901" w14:textId="77777777" w:rsidR="00563C77" w:rsidRDefault="00563C77">
            <w:pPr>
              <w:widowControl/>
              <w:spacing w:before="58" w:after="120" w:line="240" w:lineRule="atLeast"/>
              <w:jc w:val="center"/>
              <w:rPr>
                <w:rFonts w:ascii="宋体" w:eastAsia="宋体" w:hAnsi="宋体"/>
                <w:b/>
                <w:bCs/>
                <w:kern w:val="0"/>
                <w:sz w:val="24"/>
                <w:szCs w:val="24"/>
              </w:rPr>
            </w:pPr>
          </w:p>
        </w:tc>
        <w:tc>
          <w:tcPr>
            <w:tcW w:w="1683" w:type="dxa"/>
            <w:tcBorders>
              <w:top w:val="single" w:sz="2" w:space="0" w:color="231F20"/>
              <w:left w:val="single" w:sz="2" w:space="0" w:color="231F20"/>
              <w:bottom w:val="single" w:sz="2" w:space="0" w:color="231F20"/>
              <w:right w:val="single" w:sz="2" w:space="0" w:color="231F20"/>
            </w:tcBorders>
            <w:vAlign w:val="center"/>
          </w:tcPr>
          <w:p w14:paraId="20FA27DD" w14:textId="77777777" w:rsidR="00563C77" w:rsidRDefault="00563C77">
            <w:pPr>
              <w:widowControl/>
              <w:spacing w:before="58" w:after="120" w:line="240" w:lineRule="atLeast"/>
              <w:jc w:val="center"/>
              <w:rPr>
                <w:rFonts w:ascii="宋体" w:eastAsia="宋体" w:hAnsi="宋体"/>
                <w:b/>
                <w:bCs/>
                <w:kern w:val="0"/>
                <w:sz w:val="24"/>
                <w:szCs w:val="24"/>
              </w:rPr>
            </w:pPr>
          </w:p>
        </w:tc>
        <w:tc>
          <w:tcPr>
            <w:tcW w:w="1152" w:type="dxa"/>
            <w:tcBorders>
              <w:top w:val="single" w:sz="2" w:space="0" w:color="231F20"/>
              <w:left w:val="single" w:sz="2" w:space="0" w:color="231F20"/>
              <w:bottom w:val="single" w:sz="2" w:space="0" w:color="231F20"/>
              <w:right w:val="single" w:sz="2" w:space="0" w:color="231F20"/>
            </w:tcBorders>
            <w:vAlign w:val="center"/>
          </w:tcPr>
          <w:p w14:paraId="37D7FD5C" w14:textId="77777777" w:rsidR="00563C77" w:rsidRDefault="00563C77">
            <w:pPr>
              <w:widowControl/>
              <w:spacing w:before="58" w:after="120" w:line="240" w:lineRule="atLeast"/>
              <w:jc w:val="center"/>
              <w:rPr>
                <w:rFonts w:ascii="宋体" w:eastAsia="宋体" w:hAnsi="宋体"/>
                <w:b/>
                <w:bCs/>
                <w:kern w:val="0"/>
                <w:sz w:val="24"/>
                <w:szCs w:val="24"/>
              </w:rPr>
            </w:pPr>
          </w:p>
        </w:tc>
        <w:tc>
          <w:tcPr>
            <w:tcW w:w="1540" w:type="dxa"/>
            <w:tcBorders>
              <w:top w:val="single" w:sz="2" w:space="0" w:color="231F20"/>
              <w:left w:val="single" w:sz="2" w:space="0" w:color="231F20"/>
              <w:bottom w:val="single" w:sz="2" w:space="0" w:color="231F20"/>
              <w:right w:val="single" w:sz="4" w:space="0" w:color="231F20"/>
            </w:tcBorders>
            <w:vAlign w:val="center"/>
          </w:tcPr>
          <w:p w14:paraId="741F9579" w14:textId="77777777" w:rsidR="00563C77" w:rsidRDefault="00563C77">
            <w:pPr>
              <w:widowControl/>
              <w:spacing w:before="58" w:after="120" w:line="240" w:lineRule="atLeast"/>
              <w:jc w:val="center"/>
              <w:rPr>
                <w:rFonts w:ascii="宋体" w:eastAsia="宋体" w:hAnsi="宋体"/>
                <w:b/>
                <w:bCs/>
                <w:kern w:val="0"/>
                <w:sz w:val="24"/>
                <w:szCs w:val="24"/>
              </w:rPr>
            </w:pPr>
          </w:p>
        </w:tc>
      </w:tr>
      <w:tr w:rsidR="00563C77" w14:paraId="6CA2EEC1" w14:textId="77777777">
        <w:trPr>
          <w:trHeight w:val="351"/>
          <w:jc w:val="center"/>
        </w:trPr>
        <w:tc>
          <w:tcPr>
            <w:tcW w:w="1289" w:type="dxa"/>
            <w:tcBorders>
              <w:top w:val="single" w:sz="2" w:space="0" w:color="231F20"/>
              <w:left w:val="single" w:sz="4" w:space="0" w:color="231F20"/>
              <w:bottom w:val="single" w:sz="2" w:space="0" w:color="231F20"/>
              <w:right w:val="single" w:sz="2" w:space="0" w:color="231F20"/>
            </w:tcBorders>
          </w:tcPr>
          <w:p w14:paraId="3DF9051B" w14:textId="77777777" w:rsidR="00563C77" w:rsidRDefault="00563C77">
            <w:pPr>
              <w:widowControl/>
              <w:spacing w:before="58" w:after="120" w:line="240" w:lineRule="atLeast"/>
              <w:jc w:val="center"/>
              <w:rPr>
                <w:rFonts w:ascii="宋体" w:eastAsia="宋体" w:hAnsi="宋体"/>
                <w:b/>
                <w:bCs/>
                <w:kern w:val="0"/>
                <w:sz w:val="24"/>
                <w:szCs w:val="24"/>
              </w:rPr>
            </w:pPr>
          </w:p>
        </w:tc>
        <w:tc>
          <w:tcPr>
            <w:tcW w:w="1276" w:type="dxa"/>
            <w:tcBorders>
              <w:top w:val="single" w:sz="2" w:space="0" w:color="231F20"/>
              <w:left w:val="single" w:sz="2" w:space="0" w:color="231F20"/>
              <w:bottom w:val="single" w:sz="2" w:space="0" w:color="231F20"/>
              <w:right w:val="single" w:sz="2" w:space="0" w:color="231F20"/>
            </w:tcBorders>
          </w:tcPr>
          <w:p w14:paraId="1545B9CC" w14:textId="77777777" w:rsidR="00563C77" w:rsidRDefault="00563C77">
            <w:pPr>
              <w:widowControl/>
              <w:spacing w:before="58" w:after="120" w:line="240" w:lineRule="atLeast"/>
              <w:jc w:val="center"/>
              <w:rPr>
                <w:rFonts w:ascii="宋体" w:eastAsia="宋体" w:hAnsi="宋体"/>
                <w:b/>
                <w:bCs/>
                <w:kern w:val="0"/>
                <w:sz w:val="24"/>
                <w:szCs w:val="24"/>
              </w:rPr>
            </w:pPr>
          </w:p>
        </w:tc>
        <w:tc>
          <w:tcPr>
            <w:tcW w:w="1276" w:type="dxa"/>
            <w:tcBorders>
              <w:top w:val="single" w:sz="2" w:space="0" w:color="231F20"/>
              <w:left w:val="single" w:sz="2" w:space="0" w:color="231F20"/>
              <w:bottom w:val="single" w:sz="2" w:space="0" w:color="231F20"/>
              <w:right w:val="single" w:sz="2" w:space="0" w:color="231F20"/>
            </w:tcBorders>
          </w:tcPr>
          <w:p w14:paraId="2EF58A8C" w14:textId="77777777" w:rsidR="00563C77" w:rsidRDefault="00563C77">
            <w:pPr>
              <w:widowControl/>
              <w:spacing w:before="58" w:after="120" w:line="240" w:lineRule="atLeast"/>
              <w:jc w:val="center"/>
              <w:rPr>
                <w:rFonts w:ascii="宋体" w:eastAsia="宋体" w:hAnsi="宋体"/>
                <w:b/>
                <w:bCs/>
                <w:kern w:val="0"/>
                <w:sz w:val="24"/>
                <w:szCs w:val="24"/>
              </w:rPr>
            </w:pPr>
          </w:p>
        </w:tc>
        <w:tc>
          <w:tcPr>
            <w:tcW w:w="1683" w:type="dxa"/>
            <w:tcBorders>
              <w:top w:val="single" w:sz="2" w:space="0" w:color="231F20"/>
              <w:left w:val="single" w:sz="2" w:space="0" w:color="231F20"/>
              <w:bottom w:val="single" w:sz="2" w:space="0" w:color="231F20"/>
              <w:right w:val="single" w:sz="2" w:space="0" w:color="231F20"/>
            </w:tcBorders>
          </w:tcPr>
          <w:p w14:paraId="1CD0E29F" w14:textId="77777777" w:rsidR="00563C77" w:rsidRDefault="00563C77">
            <w:pPr>
              <w:widowControl/>
              <w:spacing w:before="58" w:after="120" w:line="240" w:lineRule="atLeast"/>
              <w:jc w:val="center"/>
              <w:rPr>
                <w:rFonts w:ascii="宋体" w:eastAsia="宋体" w:hAnsi="宋体"/>
                <w:b/>
                <w:bCs/>
                <w:kern w:val="0"/>
                <w:sz w:val="24"/>
                <w:szCs w:val="24"/>
              </w:rPr>
            </w:pPr>
          </w:p>
        </w:tc>
        <w:tc>
          <w:tcPr>
            <w:tcW w:w="1152" w:type="dxa"/>
            <w:tcBorders>
              <w:top w:val="single" w:sz="2" w:space="0" w:color="231F20"/>
              <w:left w:val="single" w:sz="2" w:space="0" w:color="231F20"/>
              <w:bottom w:val="single" w:sz="2" w:space="0" w:color="231F20"/>
              <w:right w:val="single" w:sz="2" w:space="0" w:color="231F20"/>
            </w:tcBorders>
          </w:tcPr>
          <w:p w14:paraId="1492A55D" w14:textId="77777777" w:rsidR="00563C77" w:rsidRDefault="00563C77">
            <w:pPr>
              <w:widowControl/>
              <w:spacing w:before="58" w:after="120" w:line="240" w:lineRule="atLeast"/>
              <w:jc w:val="center"/>
              <w:rPr>
                <w:rFonts w:ascii="宋体" w:eastAsia="宋体" w:hAnsi="宋体"/>
                <w:b/>
                <w:bCs/>
                <w:kern w:val="0"/>
                <w:sz w:val="24"/>
                <w:szCs w:val="24"/>
              </w:rPr>
            </w:pPr>
          </w:p>
        </w:tc>
        <w:tc>
          <w:tcPr>
            <w:tcW w:w="1540" w:type="dxa"/>
            <w:tcBorders>
              <w:top w:val="single" w:sz="2" w:space="0" w:color="231F20"/>
              <w:left w:val="single" w:sz="2" w:space="0" w:color="231F20"/>
              <w:bottom w:val="single" w:sz="2" w:space="0" w:color="231F20"/>
              <w:right w:val="single" w:sz="4" w:space="0" w:color="231F20"/>
            </w:tcBorders>
          </w:tcPr>
          <w:p w14:paraId="58DE8BB8" w14:textId="77777777" w:rsidR="00563C77" w:rsidRDefault="00563C77">
            <w:pPr>
              <w:widowControl/>
              <w:spacing w:before="58" w:after="120" w:line="240" w:lineRule="atLeast"/>
              <w:jc w:val="center"/>
              <w:rPr>
                <w:rFonts w:ascii="宋体" w:eastAsia="宋体" w:hAnsi="宋体"/>
                <w:b/>
                <w:bCs/>
                <w:kern w:val="0"/>
                <w:sz w:val="24"/>
                <w:szCs w:val="24"/>
              </w:rPr>
            </w:pPr>
          </w:p>
        </w:tc>
      </w:tr>
    </w:tbl>
    <w:p w14:paraId="41AE44F2" w14:textId="77777777" w:rsidR="00563C77" w:rsidRDefault="009C24C5">
      <w:pPr>
        <w:pStyle w:val="20505"/>
        <w:spacing w:line="600" w:lineRule="exact"/>
        <w:ind w:firstLine="480"/>
        <w:rPr>
          <w:rFonts w:ascii="仿宋" w:eastAsia="仿宋" w:hAnsi="仿宋"/>
          <w:szCs w:val="24"/>
        </w:rPr>
      </w:pPr>
      <w:r>
        <w:rPr>
          <w:rFonts w:ascii="仿宋" w:eastAsia="仿宋" w:hAnsi="仿宋" w:hint="eastAsia"/>
          <w:szCs w:val="24"/>
        </w:rPr>
        <w:t>说明：1. 当有部分问题不符合学校实际或者理念观点不对，不拟纳入整改问题清单时，可在“是否纳入整改项”中标注“否”，并予以说明。</w:t>
      </w:r>
    </w:p>
    <w:p w14:paraId="5597C1DE" w14:textId="77777777" w:rsidR="00563C77" w:rsidRDefault="009C24C5">
      <w:pPr>
        <w:pStyle w:val="20505"/>
        <w:spacing w:line="600" w:lineRule="exact"/>
        <w:ind w:firstLineChars="500" w:firstLine="1200"/>
        <w:rPr>
          <w:rFonts w:ascii="仿宋" w:eastAsia="仿宋" w:hAnsi="仿宋"/>
          <w:szCs w:val="24"/>
        </w:rPr>
      </w:pPr>
      <w:r>
        <w:rPr>
          <w:rFonts w:ascii="仿宋" w:eastAsia="仿宋" w:hAnsi="仿宋" w:hint="eastAsia"/>
          <w:szCs w:val="24"/>
        </w:rPr>
        <w:lastRenderedPageBreak/>
        <w:t>2. 问题序号的前后排列应与审核指标的前后排列一致。</w:t>
      </w:r>
    </w:p>
    <w:p w14:paraId="39F54634" w14:textId="77777777" w:rsidR="00563C77" w:rsidRDefault="009C24C5">
      <w:pPr>
        <w:spacing w:before="240" w:after="240" w:line="328" w:lineRule="auto"/>
        <w:ind w:firstLineChars="200" w:firstLine="600"/>
        <w:rPr>
          <w:rFonts w:ascii="黑体" w:eastAsia="黑体" w:hAnsi="黑体"/>
          <w:sz w:val="30"/>
          <w:szCs w:val="30"/>
        </w:rPr>
      </w:pPr>
      <w:r>
        <w:rPr>
          <w:rFonts w:ascii="黑体" w:eastAsia="黑体" w:hAnsi="黑体" w:hint="eastAsia"/>
          <w:sz w:val="30"/>
          <w:szCs w:val="30"/>
        </w:rPr>
        <w:t>附录 2   整改问题完成情况一览表</w:t>
      </w:r>
    </w:p>
    <w:p w14:paraId="11930997" w14:textId="77777777" w:rsidR="00563C77" w:rsidRDefault="009C24C5">
      <w:pPr>
        <w:widowControl/>
        <w:spacing w:before="58" w:after="120" w:line="240" w:lineRule="atLeast"/>
        <w:jc w:val="center"/>
        <w:rPr>
          <w:rFonts w:ascii="宋体" w:eastAsia="宋体" w:hAnsi="宋体"/>
          <w:b/>
          <w:bCs/>
          <w:kern w:val="0"/>
          <w:sz w:val="24"/>
          <w:szCs w:val="24"/>
        </w:rPr>
      </w:pPr>
      <w:r>
        <w:rPr>
          <w:rFonts w:ascii="宋体" w:eastAsia="宋体" w:hAnsi="宋体" w:hint="eastAsia"/>
          <w:b/>
          <w:bCs/>
          <w:kern w:val="0"/>
          <w:sz w:val="24"/>
          <w:szCs w:val="24"/>
        </w:rPr>
        <w:t>问题完成情况一览表(参考格式)</w:t>
      </w:r>
    </w:p>
    <w:p w14:paraId="50E3B162" w14:textId="77777777" w:rsidR="00563C77" w:rsidRDefault="009C24C5">
      <w:pPr>
        <w:spacing w:line="56" w:lineRule="exact"/>
        <w:rPr>
          <w:rFonts w:ascii="Arial" w:hAnsi="Arial"/>
          <w:szCs w:val="21"/>
        </w:rPr>
      </w:pPr>
      <w:r>
        <w:t xml:space="preserve"> </w:t>
      </w:r>
    </w:p>
    <w:tbl>
      <w:tblPr>
        <w:tblStyle w:val="TableNormal"/>
        <w:tblW w:w="8210" w:type="dxa"/>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994"/>
        <w:gridCol w:w="2123"/>
        <w:gridCol w:w="2973"/>
        <w:gridCol w:w="2120"/>
      </w:tblGrid>
      <w:tr w:rsidR="00563C77" w14:paraId="79AB39A9" w14:textId="77777777">
        <w:trPr>
          <w:trHeight w:val="686"/>
          <w:jc w:val="center"/>
        </w:trPr>
        <w:tc>
          <w:tcPr>
            <w:tcW w:w="994" w:type="dxa"/>
            <w:tcBorders>
              <w:top w:val="single" w:sz="2" w:space="0" w:color="231F20"/>
              <w:left w:val="single" w:sz="4" w:space="0" w:color="231F20"/>
              <w:bottom w:val="single" w:sz="2" w:space="0" w:color="231F20"/>
              <w:right w:val="single" w:sz="2" w:space="0" w:color="231F20"/>
            </w:tcBorders>
            <w:vAlign w:val="center"/>
          </w:tcPr>
          <w:p w14:paraId="4A18DA09" w14:textId="77777777" w:rsidR="00563C77" w:rsidRDefault="009C24C5">
            <w:pPr>
              <w:widowControl/>
              <w:spacing w:before="58" w:after="120" w:line="240" w:lineRule="atLeast"/>
              <w:jc w:val="center"/>
              <w:rPr>
                <w:rFonts w:ascii="宋体" w:eastAsia="宋体" w:hAnsi="宋体"/>
                <w:b/>
                <w:bCs/>
                <w:kern w:val="0"/>
                <w:sz w:val="24"/>
                <w:szCs w:val="24"/>
              </w:rPr>
            </w:pPr>
            <w:r>
              <w:rPr>
                <w:rFonts w:ascii="宋体" w:eastAsia="宋体" w:hAnsi="宋体" w:hint="eastAsia"/>
                <w:b/>
                <w:bCs/>
                <w:kern w:val="0"/>
                <w:sz w:val="24"/>
                <w:szCs w:val="24"/>
              </w:rPr>
              <w:t>问题序号</w:t>
            </w:r>
          </w:p>
        </w:tc>
        <w:tc>
          <w:tcPr>
            <w:tcW w:w="2123" w:type="dxa"/>
            <w:tcBorders>
              <w:top w:val="single" w:sz="2" w:space="0" w:color="231F20"/>
              <w:left w:val="single" w:sz="2" w:space="0" w:color="231F20"/>
              <w:bottom w:val="single" w:sz="2" w:space="0" w:color="231F20"/>
              <w:right w:val="single" w:sz="2" w:space="0" w:color="231F20"/>
            </w:tcBorders>
            <w:vAlign w:val="center"/>
          </w:tcPr>
          <w:p w14:paraId="36717884" w14:textId="77777777" w:rsidR="00563C77" w:rsidRDefault="009C24C5">
            <w:pPr>
              <w:widowControl/>
              <w:spacing w:before="58" w:after="120" w:line="240" w:lineRule="atLeast"/>
              <w:jc w:val="center"/>
              <w:rPr>
                <w:rFonts w:ascii="宋体" w:eastAsia="宋体" w:hAnsi="宋体"/>
                <w:b/>
                <w:bCs/>
                <w:kern w:val="0"/>
                <w:sz w:val="24"/>
                <w:szCs w:val="24"/>
              </w:rPr>
            </w:pPr>
            <w:r>
              <w:rPr>
                <w:rFonts w:ascii="宋体" w:eastAsia="宋体" w:hAnsi="宋体" w:hint="eastAsia"/>
                <w:b/>
                <w:bCs/>
                <w:kern w:val="0"/>
                <w:sz w:val="24"/>
                <w:szCs w:val="24"/>
              </w:rPr>
              <w:t>问题简明表述</w:t>
            </w:r>
          </w:p>
        </w:tc>
        <w:tc>
          <w:tcPr>
            <w:tcW w:w="2973" w:type="dxa"/>
            <w:tcBorders>
              <w:top w:val="single" w:sz="2" w:space="0" w:color="231F20"/>
              <w:left w:val="single" w:sz="2" w:space="0" w:color="231F20"/>
              <w:bottom w:val="single" w:sz="2" w:space="0" w:color="231F20"/>
              <w:right w:val="single" w:sz="2" w:space="0" w:color="231F20"/>
            </w:tcBorders>
            <w:vAlign w:val="center"/>
          </w:tcPr>
          <w:p w14:paraId="3A293359" w14:textId="77777777" w:rsidR="00563C77" w:rsidRDefault="009C24C5">
            <w:pPr>
              <w:widowControl/>
              <w:spacing w:before="58" w:after="120" w:line="240" w:lineRule="atLeast"/>
              <w:jc w:val="center"/>
              <w:rPr>
                <w:rFonts w:ascii="宋体" w:eastAsia="宋体" w:hAnsi="宋体"/>
                <w:b/>
                <w:bCs/>
                <w:kern w:val="0"/>
                <w:sz w:val="24"/>
                <w:szCs w:val="24"/>
              </w:rPr>
            </w:pPr>
            <w:r>
              <w:rPr>
                <w:rFonts w:ascii="宋体" w:eastAsia="宋体" w:hAnsi="宋体" w:hint="eastAsia"/>
                <w:b/>
                <w:bCs/>
                <w:kern w:val="0"/>
                <w:sz w:val="24"/>
                <w:szCs w:val="24"/>
              </w:rPr>
              <w:t>完成情况简述</w:t>
            </w:r>
          </w:p>
        </w:tc>
        <w:tc>
          <w:tcPr>
            <w:tcW w:w="2120" w:type="dxa"/>
            <w:tcBorders>
              <w:top w:val="single" w:sz="2" w:space="0" w:color="231F20"/>
              <w:left w:val="single" w:sz="2" w:space="0" w:color="231F20"/>
              <w:bottom w:val="single" w:sz="2" w:space="0" w:color="231F20"/>
              <w:right w:val="single" w:sz="4" w:space="0" w:color="231F20"/>
            </w:tcBorders>
            <w:vAlign w:val="center"/>
          </w:tcPr>
          <w:p w14:paraId="59A3BD8A" w14:textId="77777777" w:rsidR="00563C77" w:rsidRDefault="009C24C5">
            <w:pPr>
              <w:widowControl/>
              <w:spacing w:before="58" w:after="120" w:line="240" w:lineRule="atLeast"/>
              <w:jc w:val="center"/>
              <w:rPr>
                <w:rFonts w:ascii="宋体" w:eastAsia="宋体" w:hAnsi="宋体"/>
                <w:b/>
                <w:bCs/>
                <w:kern w:val="0"/>
                <w:sz w:val="24"/>
                <w:szCs w:val="24"/>
              </w:rPr>
            </w:pPr>
            <w:r>
              <w:rPr>
                <w:rFonts w:ascii="宋体" w:eastAsia="宋体" w:hAnsi="宋体" w:hint="eastAsia"/>
                <w:b/>
                <w:bCs/>
                <w:kern w:val="0"/>
                <w:sz w:val="24"/>
                <w:szCs w:val="24"/>
              </w:rPr>
              <w:t>完成情况(完成，基本完成，进行中)</w:t>
            </w:r>
          </w:p>
        </w:tc>
      </w:tr>
      <w:tr w:rsidR="00563C77" w14:paraId="0FFC1928" w14:textId="77777777">
        <w:trPr>
          <w:trHeight w:val="344"/>
          <w:jc w:val="center"/>
        </w:trPr>
        <w:tc>
          <w:tcPr>
            <w:tcW w:w="994" w:type="dxa"/>
            <w:tcBorders>
              <w:top w:val="single" w:sz="2" w:space="0" w:color="231F20"/>
              <w:left w:val="single" w:sz="4" w:space="0" w:color="231F20"/>
              <w:bottom w:val="single" w:sz="2" w:space="0" w:color="231F20"/>
              <w:right w:val="single" w:sz="2" w:space="0" w:color="231F20"/>
            </w:tcBorders>
          </w:tcPr>
          <w:p w14:paraId="38D00321" w14:textId="77777777" w:rsidR="00563C77" w:rsidRDefault="00563C77">
            <w:pPr>
              <w:widowControl/>
              <w:spacing w:before="58" w:after="120" w:line="240" w:lineRule="atLeast"/>
              <w:jc w:val="center"/>
              <w:rPr>
                <w:rFonts w:ascii="宋体" w:eastAsia="宋体" w:hAnsi="宋体"/>
                <w:b/>
                <w:bCs/>
                <w:kern w:val="0"/>
                <w:sz w:val="24"/>
                <w:szCs w:val="24"/>
              </w:rPr>
            </w:pPr>
          </w:p>
        </w:tc>
        <w:tc>
          <w:tcPr>
            <w:tcW w:w="2123" w:type="dxa"/>
            <w:tcBorders>
              <w:top w:val="single" w:sz="2" w:space="0" w:color="231F20"/>
              <w:left w:val="single" w:sz="2" w:space="0" w:color="231F20"/>
              <w:bottom w:val="single" w:sz="2" w:space="0" w:color="231F20"/>
              <w:right w:val="single" w:sz="2" w:space="0" w:color="231F20"/>
            </w:tcBorders>
          </w:tcPr>
          <w:p w14:paraId="1F14D0D9" w14:textId="77777777" w:rsidR="00563C77" w:rsidRDefault="00563C77">
            <w:pPr>
              <w:widowControl/>
              <w:spacing w:before="58" w:after="120" w:line="240" w:lineRule="atLeast"/>
              <w:jc w:val="center"/>
              <w:rPr>
                <w:rFonts w:ascii="宋体" w:eastAsia="宋体" w:hAnsi="宋体"/>
                <w:b/>
                <w:bCs/>
                <w:kern w:val="0"/>
                <w:sz w:val="24"/>
                <w:szCs w:val="24"/>
              </w:rPr>
            </w:pPr>
          </w:p>
        </w:tc>
        <w:tc>
          <w:tcPr>
            <w:tcW w:w="2973" w:type="dxa"/>
            <w:tcBorders>
              <w:top w:val="single" w:sz="2" w:space="0" w:color="231F20"/>
              <w:left w:val="single" w:sz="2" w:space="0" w:color="231F20"/>
              <w:bottom w:val="single" w:sz="2" w:space="0" w:color="231F20"/>
              <w:right w:val="single" w:sz="2" w:space="0" w:color="231F20"/>
            </w:tcBorders>
          </w:tcPr>
          <w:p w14:paraId="7C9CCFB9" w14:textId="77777777" w:rsidR="00563C77" w:rsidRDefault="00563C77">
            <w:pPr>
              <w:widowControl/>
              <w:spacing w:before="58" w:after="120" w:line="240" w:lineRule="atLeast"/>
              <w:jc w:val="center"/>
              <w:rPr>
                <w:rFonts w:ascii="宋体" w:eastAsia="宋体" w:hAnsi="宋体"/>
                <w:b/>
                <w:bCs/>
                <w:kern w:val="0"/>
                <w:sz w:val="24"/>
                <w:szCs w:val="24"/>
              </w:rPr>
            </w:pPr>
          </w:p>
        </w:tc>
        <w:tc>
          <w:tcPr>
            <w:tcW w:w="2120" w:type="dxa"/>
            <w:tcBorders>
              <w:top w:val="single" w:sz="2" w:space="0" w:color="231F20"/>
              <w:left w:val="single" w:sz="2" w:space="0" w:color="231F20"/>
              <w:bottom w:val="single" w:sz="2" w:space="0" w:color="231F20"/>
              <w:right w:val="single" w:sz="4" w:space="0" w:color="231F20"/>
            </w:tcBorders>
          </w:tcPr>
          <w:p w14:paraId="26D9E392" w14:textId="77777777" w:rsidR="00563C77" w:rsidRDefault="00563C77">
            <w:pPr>
              <w:widowControl/>
              <w:spacing w:before="58" w:after="120" w:line="240" w:lineRule="atLeast"/>
              <w:jc w:val="center"/>
              <w:rPr>
                <w:rFonts w:ascii="宋体" w:eastAsia="宋体" w:hAnsi="宋体"/>
                <w:b/>
                <w:bCs/>
                <w:kern w:val="0"/>
                <w:sz w:val="24"/>
                <w:szCs w:val="24"/>
              </w:rPr>
            </w:pPr>
          </w:p>
        </w:tc>
      </w:tr>
      <w:tr w:rsidR="00563C77" w14:paraId="12931F2F" w14:textId="77777777">
        <w:trPr>
          <w:trHeight w:val="351"/>
          <w:jc w:val="center"/>
        </w:trPr>
        <w:tc>
          <w:tcPr>
            <w:tcW w:w="994" w:type="dxa"/>
            <w:tcBorders>
              <w:top w:val="single" w:sz="2" w:space="0" w:color="231F20"/>
              <w:left w:val="single" w:sz="4" w:space="0" w:color="231F20"/>
              <w:bottom w:val="single" w:sz="2" w:space="0" w:color="231F20"/>
              <w:right w:val="single" w:sz="2" w:space="0" w:color="231F20"/>
            </w:tcBorders>
          </w:tcPr>
          <w:p w14:paraId="555DC116" w14:textId="77777777" w:rsidR="00563C77" w:rsidRDefault="00563C77">
            <w:pPr>
              <w:widowControl/>
              <w:spacing w:before="58" w:after="120" w:line="240" w:lineRule="atLeast"/>
              <w:jc w:val="center"/>
              <w:rPr>
                <w:rFonts w:ascii="宋体" w:eastAsia="宋体" w:hAnsi="宋体"/>
                <w:b/>
                <w:bCs/>
                <w:kern w:val="0"/>
                <w:sz w:val="24"/>
                <w:szCs w:val="24"/>
              </w:rPr>
            </w:pPr>
          </w:p>
        </w:tc>
        <w:tc>
          <w:tcPr>
            <w:tcW w:w="2123" w:type="dxa"/>
            <w:tcBorders>
              <w:top w:val="single" w:sz="2" w:space="0" w:color="231F20"/>
              <w:left w:val="single" w:sz="2" w:space="0" w:color="231F20"/>
              <w:bottom w:val="single" w:sz="2" w:space="0" w:color="231F20"/>
              <w:right w:val="single" w:sz="2" w:space="0" w:color="231F20"/>
            </w:tcBorders>
          </w:tcPr>
          <w:p w14:paraId="08C5539E" w14:textId="77777777" w:rsidR="00563C77" w:rsidRDefault="00563C77">
            <w:pPr>
              <w:widowControl/>
              <w:spacing w:before="58" w:after="120" w:line="240" w:lineRule="atLeast"/>
              <w:jc w:val="center"/>
              <w:rPr>
                <w:rFonts w:ascii="宋体" w:eastAsia="宋体" w:hAnsi="宋体"/>
                <w:b/>
                <w:bCs/>
                <w:kern w:val="0"/>
                <w:sz w:val="24"/>
                <w:szCs w:val="24"/>
              </w:rPr>
            </w:pPr>
          </w:p>
        </w:tc>
        <w:tc>
          <w:tcPr>
            <w:tcW w:w="2973" w:type="dxa"/>
            <w:tcBorders>
              <w:top w:val="single" w:sz="2" w:space="0" w:color="231F20"/>
              <w:left w:val="single" w:sz="2" w:space="0" w:color="231F20"/>
              <w:bottom w:val="single" w:sz="2" w:space="0" w:color="231F20"/>
              <w:right w:val="single" w:sz="2" w:space="0" w:color="231F20"/>
            </w:tcBorders>
          </w:tcPr>
          <w:p w14:paraId="15259A16" w14:textId="77777777" w:rsidR="00563C77" w:rsidRDefault="00563C77">
            <w:pPr>
              <w:widowControl/>
              <w:spacing w:before="58" w:after="120" w:line="240" w:lineRule="atLeast"/>
              <w:jc w:val="center"/>
              <w:rPr>
                <w:rFonts w:ascii="宋体" w:eastAsia="宋体" w:hAnsi="宋体"/>
                <w:b/>
                <w:bCs/>
                <w:kern w:val="0"/>
                <w:sz w:val="24"/>
                <w:szCs w:val="24"/>
              </w:rPr>
            </w:pPr>
          </w:p>
        </w:tc>
        <w:tc>
          <w:tcPr>
            <w:tcW w:w="2120" w:type="dxa"/>
            <w:tcBorders>
              <w:top w:val="single" w:sz="2" w:space="0" w:color="231F20"/>
              <w:left w:val="single" w:sz="2" w:space="0" w:color="231F20"/>
              <w:bottom w:val="single" w:sz="2" w:space="0" w:color="231F20"/>
              <w:right w:val="single" w:sz="4" w:space="0" w:color="231F20"/>
            </w:tcBorders>
          </w:tcPr>
          <w:p w14:paraId="5E94EE9E" w14:textId="77777777" w:rsidR="00563C77" w:rsidRDefault="00563C77">
            <w:pPr>
              <w:widowControl/>
              <w:spacing w:before="58" w:after="120" w:line="240" w:lineRule="atLeast"/>
              <w:jc w:val="center"/>
              <w:rPr>
                <w:rFonts w:ascii="宋体" w:eastAsia="宋体" w:hAnsi="宋体"/>
                <w:b/>
                <w:bCs/>
                <w:kern w:val="0"/>
                <w:sz w:val="24"/>
                <w:szCs w:val="24"/>
              </w:rPr>
            </w:pPr>
          </w:p>
        </w:tc>
      </w:tr>
    </w:tbl>
    <w:p w14:paraId="31200440" w14:textId="60BDAC45" w:rsidR="00563C77" w:rsidRDefault="009C24C5">
      <w:pPr>
        <w:pStyle w:val="20505"/>
        <w:spacing w:line="600" w:lineRule="exact"/>
        <w:ind w:firstLine="480"/>
        <w:rPr>
          <w:rFonts w:ascii="仿宋" w:eastAsia="仿宋" w:hAnsi="仿宋"/>
          <w:szCs w:val="24"/>
        </w:rPr>
      </w:pPr>
      <w:r>
        <w:rPr>
          <w:rFonts w:ascii="仿宋" w:eastAsia="仿宋" w:hAnsi="仿宋" w:hint="eastAsia"/>
          <w:szCs w:val="24"/>
        </w:rPr>
        <w:t>说明：1. 完成情况由学校自我评估。已完全整改的，填写“完成”；问题的大部分已经解决，还有少量遗留，且遗留问题对人才培养质量不会产生影响的，填写“基本完成”；问题的主要部分还未解决尚在整改过程中，填写“进行中”。</w:t>
      </w:r>
    </w:p>
    <w:p w14:paraId="344FCB3D" w14:textId="77777777" w:rsidR="00563C77" w:rsidRDefault="009C24C5">
      <w:pPr>
        <w:pStyle w:val="20505"/>
        <w:spacing w:line="600" w:lineRule="exact"/>
        <w:ind w:firstLineChars="500" w:firstLine="1200"/>
        <w:rPr>
          <w:rFonts w:ascii="仿宋" w:eastAsia="仿宋" w:hAnsi="仿宋"/>
          <w:szCs w:val="24"/>
        </w:rPr>
      </w:pPr>
      <w:r>
        <w:rPr>
          <w:rFonts w:ascii="仿宋" w:eastAsia="仿宋" w:hAnsi="仿宋" w:hint="eastAsia"/>
          <w:szCs w:val="24"/>
        </w:rPr>
        <w:t>2. 问题序号与前问题清单保持一致。</w:t>
      </w:r>
    </w:p>
    <w:sectPr w:rsidR="00563C7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40" w:right="1285" w:bottom="1440" w:left="158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B817A" w14:textId="77777777" w:rsidR="00A840E4" w:rsidRDefault="00A840E4">
      <w:r>
        <w:separator/>
      </w:r>
    </w:p>
  </w:endnote>
  <w:endnote w:type="continuationSeparator" w:id="0">
    <w:p w14:paraId="19276DF2" w14:textId="77777777" w:rsidR="00A840E4" w:rsidRDefault="00A8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659F" w14:textId="77777777" w:rsidR="009C5880" w:rsidRDefault="009C5880">
    <w:pPr>
      <w:pStyle w:val="aff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5E38" w14:textId="77777777" w:rsidR="00563C77" w:rsidRDefault="00563C77">
    <w:pPr>
      <w:pStyle w:val="aff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C113C" w14:textId="77777777" w:rsidR="009C5880" w:rsidRDefault="009C5880">
    <w:pPr>
      <w:pStyle w:val="af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74234" w14:textId="77777777" w:rsidR="00A840E4" w:rsidRDefault="00A840E4">
      <w:r>
        <w:separator/>
      </w:r>
    </w:p>
  </w:footnote>
  <w:footnote w:type="continuationSeparator" w:id="0">
    <w:p w14:paraId="2CE36F53" w14:textId="77777777" w:rsidR="00A840E4" w:rsidRDefault="00A84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65F6" w14:textId="77777777" w:rsidR="009C5880" w:rsidRDefault="009C5880">
    <w:pPr>
      <w:pStyle w:val="aff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48E4" w14:textId="6786B9A4" w:rsidR="00563C77" w:rsidRPr="009C5880" w:rsidRDefault="00563C77" w:rsidP="009C5880">
    <w:pPr>
      <w:pStyle w:val="aff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284F4" w14:textId="77777777" w:rsidR="009C5880" w:rsidRDefault="009C5880">
    <w:pPr>
      <w:pStyle w:val="aff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2"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3"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4" w15:restartNumberingAfterBreak="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5"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6"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7"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8"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9" w15:restartNumberingAfterBreak="0">
    <w:nsid w:val="2915500F"/>
    <w:multiLevelType w:val="multilevel"/>
    <w:tmpl w:val="2915500F"/>
    <w:lvl w:ilvl="0">
      <w:start w:val="1"/>
      <w:numFmt w:val="chineseCountingThousand"/>
      <w:pStyle w:val="m3"/>
      <w:lvlText w:val="（%1）"/>
      <w:lvlJc w:val="left"/>
      <w:pPr>
        <w:tabs>
          <w:tab w:val="left" w:pos="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D543B76"/>
    <w:multiLevelType w:val="multilevel"/>
    <w:tmpl w:val="2D543B76"/>
    <w:lvl w:ilvl="0">
      <w:start w:val="1"/>
      <w:numFmt w:val="decimal"/>
      <w:pStyle w:val="200"/>
      <w:lvlText w:val="%1."/>
      <w:lvlJc w:val="left"/>
      <w:pPr>
        <w:tabs>
          <w:tab w:val="left" w:pos="960"/>
        </w:tabs>
        <w:ind w:left="960" w:hanging="420"/>
      </w:pPr>
      <w:rPr>
        <w:rFonts w:hint="eastAsia"/>
      </w:rPr>
    </w:lvl>
    <w:lvl w:ilvl="1">
      <w:start w:val="1"/>
      <w:numFmt w:val="decimal"/>
      <w:lvlText w:val="（%2）"/>
      <w:lvlJc w:val="left"/>
      <w:pPr>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7825DF6"/>
    <w:multiLevelType w:val="multilevel"/>
    <w:tmpl w:val="57825DF6"/>
    <w:lvl w:ilvl="0">
      <w:start w:val="1"/>
      <w:numFmt w:val="chineseCountingThousand"/>
      <w:pStyle w:val="m2"/>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C243D15"/>
    <w:multiLevelType w:val="multilevel"/>
    <w:tmpl w:val="7C243D15"/>
    <w:lvl w:ilvl="0">
      <w:start w:val="1"/>
      <w:numFmt w:val="chineseCountingThousand"/>
      <w:pStyle w:val="1"/>
      <w:lvlText w:val="第%1章"/>
      <w:lvlJc w:val="left"/>
      <w:pPr>
        <w:ind w:left="0" w:firstLine="0"/>
      </w:pPr>
      <w:rPr>
        <w:rFonts w:hint="eastAsia"/>
        <w:b/>
        <w:sz w:val="44"/>
        <w:szCs w:val="44"/>
      </w:rPr>
    </w:lvl>
    <w:lvl w:ilvl="1">
      <w:start w:val="1"/>
      <w:numFmt w:val="chineseCountingThousand"/>
      <w:lvlText w:val="%2  "/>
      <w:lvlJc w:val="left"/>
      <w:pPr>
        <w:ind w:left="2552" w:firstLine="0"/>
      </w:pPr>
      <w:rPr>
        <w:rFonts w:hint="eastAsia"/>
        <w:lang w:val="en-US"/>
      </w:rPr>
    </w:lvl>
    <w:lvl w:ilvl="2">
      <w:start w:val="1"/>
      <w:numFmt w:val="chineseCountingThousand"/>
      <w:pStyle w:val="21"/>
      <w:lvlText w:val="（%3）"/>
      <w:lvlJc w:val="left"/>
      <w:pPr>
        <w:ind w:left="0" w:firstLine="0"/>
      </w:pPr>
      <w:rPr>
        <w:rFonts w:hint="eastAsia"/>
      </w:rPr>
    </w:lvl>
    <w:lvl w:ilvl="3">
      <w:start w:val="1"/>
      <w:numFmt w:val="decimal"/>
      <w:pStyle w:val="40"/>
      <w:isLgl/>
      <w:lvlText w:val="%4."/>
      <w:lvlJc w:val="left"/>
      <w:pPr>
        <w:ind w:left="0" w:firstLine="0"/>
      </w:pPr>
      <w:rPr>
        <w:rFonts w:hint="eastAsia"/>
      </w:rPr>
    </w:lvl>
    <w:lvl w:ilvl="4">
      <w:start w:val="1"/>
      <w:numFmt w:val="decimal"/>
      <w:lvlRestart w:val="1"/>
      <w:lvlText w:val="%5"/>
      <w:lvlJc w:val="left"/>
      <w:pPr>
        <w:ind w:left="0" w:firstLine="0"/>
      </w:pPr>
      <w:rPr>
        <w:rFonts w:hint="eastAsia"/>
      </w:rPr>
    </w:lvl>
    <w:lvl w:ilvl="5">
      <w:start w:val="1"/>
      <w:numFmt w:val="decimal"/>
      <w:lvlRestart w:val="1"/>
      <w:pStyle w:val="a1"/>
      <w:isLgl/>
      <w:lvlText w:val="表%1-%6"/>
      <w:lvlJc w:val="left"/>
      <w:pPr>
        <w:tabs>
          <w:tab w:val="left" w:pos="2664"/>
        </w:tabs>
        <w:ind w:left="1984" w:firstLine="0"/>
      </w:pPr>
      <w:rPr>
        <w:rFonts w:hint="eastAsia"/>
        <w:b/>
        <w:lang w:val="en-US"/>
      </w:rPr>
    </w:lvl>
    <w:lvl w:ilvl="6">
      <w:start w:val="1"/>
      <w:numFmt w:val="decimal"/>
      <w:lvlRestart w:val="1"/>
      <w:pStyle w:val="a2"/>
      <w:isLgl/>
      <w:lvlText w:val="图%1-%7"/>
      <w:lvlJc w:val="left"/>
      <w:pPr>
        <w:tabs>
          <w:tab w:val="left" w:pos="2240"/>
        </w:tabs>
        <w:ind w:left="1560" w:firstLine="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738086253">
    <w:abstractNumId w:val="2"/>
  </w:num>
  <w:num w:numId="2" w16cid:durableId="250428168">
    <w:abstractNumId w:val="4"/>
  </w:num>
  <w:num w:numId="3" w16cid:durableId="333458073">
    <w:abstractNumId w:val="7"/>
  </w:num>
  <w:num w:numId="4" w16cid:durableId="1063941458">
    <w:abstractNumId w:val="8"/>
  </w:num>
  <w:num w:numId="5" w16cid:durableId="265113836">
    <w:abstractNumId w:val="5"/>
  </w:num>
  <w:num w:numId="6" w16cid:durableId="741878698">
    <w:abstractNumId w:val="1"/>
  </w:num>
  <w:num w:numId="7" w16cid:durableId="1457990271">
    <w:abstractNumId w:val="6"/>
  </w:num>
  <w:num w:numId="8" w16cid:durableId="783429609">
    <w:abstractNumId w:val="3"/>
  </w:num>
  <w:num w:numId="9" w16cid:durableId="84885457">
    <w:abstractNumId w:val="0"/>
  </w:num>
  <w:num w:numId="10" w16cid:durableId="1079248570">
    <w:abstractNumId w:val="10"/>
  </w:num>
  <w:num w:numId="11" w16cid:durableId="469904848">
    <w:abstractNumId w:val="9"/>
  </w:num>
  <w:num w:numId="12" w16cid:durableId="722214512">
    <w:abstractNumId w:val="11"/>
  </w:num>
  <w:num w:numId="13" w16cid:durableId="18129380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61"/>
  <w:noPunctuationKerning/>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U3NGFiNDQ0NGYxOGZkM2QzMTNkMzNiNWRmOTI2ZWEifQ=="/>
  </w:docVars>
  <w:rsids>
    <w:rsidRoot w:val="0096624D"/>
    <w:rsid w:val="000026DF"/>
    <w:rsid w:val="000034E6"/>
    <w:rsid w:val="00010521"/>
    <w:rsid w:val="000108DA"/>
    <w:rsid w:val="0001546B"/>
    <w:rsid w:val="000155BF"/>
    <w:rsid w:val="00016248"/>
    <w:rsid w:val="00017827"/>
    <w:rsid w:val="00021AB0"/>
    <w:rsid w:val="0002231C"/>
    <w:rsid w:val="00026D70"/>
    <w:rsid w:val="0003092E"/>
    <w:rsid w:val="00032274"/>
    <w:rsid w:val="0003511C"/>
    <w:rsid w:val="00047A48"/>
    <w:rsid w:val="0005219B"/>
    <w:rsid w:val="00052C57"/>
    <w:rsid w:val="000620C7"/>
    <w:rsid w:val="000650F3"/>
    <w:rsid w:val="00071254"/>
    <w:rsid w:val="00071936"/>
    <w:rsid w:val="000737AA"/>
    <w:rsid w:val="000804A3"/>
    <w:rsid w:val="00084986"/>
    <w:rsid w:val="000871C2"/>
    <w:rsid w:val="00090A9D"/>
    <w:rsid w:val="000910FF"/>
    <w:rsid w:val="00091549"/>
    <w:rsid w:val="00091E1F"/>
    <w:rsid w:val="000A5DDA"/>
    <w:rsid w:val="000B1A39"/>
    <w:rsid w:val="000B69B8"/>
    <w:rsid w:val="000C04DB"/>
    <w:rsid w:val="000C33BA"/>
    <w:rsid w:val="000C5039"/>
    <w:rsid w:val="000C6557"/>
    <w:rsid w:val="000C7461"/>
    <w:rsid w:val="000D304F"/>
    <w:rsid w:val="000D3CAA"/>
    <w:rsid w:val="000D497A"/>
    <w:rsid w:val="000D5BEB"/>
    <w:rsid w:val="000D7B00"/>
    <w:rsid w:val="000F1C22"/>
    <w:rsid w:val="000F1FA0"/>
    <w:rsid w:val="000F268F"/>
    <w:rsid w:val="00104083"/>
    <w:rsid w:val="0010479B"/>
    <w:rsid w:val="00105748"/>
    <w:rsid w:val="001135F2"/>
    <w:rsid w:val="001165DA"/>
    <w:rsid w:val="00120885"/>
    <w:rsid w:val="00120EAD"/>
    <w:rsid w:val="0012102E"/>
    <w:rsid w:val="001260FB"/>
    <w:rsid w:val="00134C6C"/>
    <w:rsid w:val="0014493A"/>
    <w:rsid w:val="00155486"/>
    <w:rsid w:val="00155876"/>
    <w:rsid w:val="00163C22"/>
    <w:rsid w:val="00163E75"/>
    <w:rsid w:val="00165DF3"/>
    <w:rsid w:val="00174C8A"/>
    <w:rsid w:val="0018028D"/>
    <w:rsid w:val="00181EDE"/>
    <w:rsid w:val="001830AB"/>
    <w:rsid w:val="00183284"/>
    <w:rsid w:val="001859BD"/>
    <w:rsid w:val="0018688E"/>
    <w:rsid w:val="00187D47"/>
    <w:rsid w:val="00192E90"/>
    <w:rsid w:val="00195701"/>
    <w:rsid w:val="001A3E76"/>
    <w:rsid w:val="001A4919"/>
    <w:rsid w:val="001A5564"/>
    <w:rsid w:val="001A587C"/>
    <w:rsid w:val="001B2EE7"/>
    <w:rsid w:val="001C0CA0"/>
    <w:rsid w:val="001C4C21"/>
    <w:rsid w:val="001D1C55"/>
    <w:rsid w:val="001D267C"/>
    <w:rsid w:val="001D7213"/>
    <w:rsid w:val="001E350D"/>
    <w:rsid w:val="001F2EC4"/>
    <w:rsid w:val="001F314F"/>
    <w:rsid w:val="001F4AFE"/>
    <w:rsid w:val="001F4B40"/>
    <w:rsid w:val="00206737"/>
    <w:rsid w:val="00207059"/>
    <w:rsid w:val="00207947"/>
    <w:rsid w:val="00207EA2"/>
    <w:rsid w:val="00221B38"/>
    <w:rsid w:val="0022281A"/>
    <w:rsid w:val="002236F9"/>
    <w:rsid w:val="00223FCB"/>
    <w:rsid w:val="00226068"/>
    <w:rsid w:val="002262EE"/>
    <w:rsid w:val="00226898"/>
    <w:rsid w:val="00230856"/>
    <w:rsid w:val="002312DC"/>
    <w:rsid w:val="00231637"/>
    <w:rsid w:val="00234289"/>
    <w:rsid w:val="002366BF"/>
    <w:rsid w:val="00237DA3"/>
    <w:rsid w:val="0024359D"/>
    <w:rsid w:val="00246719"/>
    <w:rsid w:val="0025136A"/>
    <w:rsid w:val="00251E74"/>
    <w:rsid w:val="00255C17"/>
    <w:rsid w:val="00257A7E"/>
    <w:rsid w:val="00261A24"/>
    <w:rsid w:val="002631B5"/>
    <w:rsid w:val="00263E83"/>
    <w:rsid w:val="00264499"/>
    <w:rsid w:val="0026670F"/>
    <w:rsid w:val="002725B8"/>
    <w:rsid w:val="00281FD3"/>
    <w:rsid w:val="002825F8"/>
    <w:rsid w:val="00282B44"/>
    <w:rsid w:val="002842E9"/>
    <w:rsid w:val="00284537"/>
    <w:rsid w:val="002855AB"/>
    <w:rsid w:val="002A1E51"/>
    <w:rsid w:val="002A2FB1"/>
    <w:rsid w:val="002A55F2"/>
    <w:rsid w:val="002A5E30"/>
    <w:rsid w:val="002A64F7"/>
    <w:rsid w:val="002A6B0F"/>
    <w:rsid w:val="002B35C2"/>
    <w:rsid w:val="002B374A"/>
    <w:rsid w:val="002C0694"/>
    <w:rsid w:val="002C1CAA"/>
    <w:rsid w:val="002C26F4"/>
    <w:rsid w:val="002C3840"/>
    <w:rsid w:val="002D071A"/>
    <w:rsid w:val="002D408B"/>
    <w:rsid w:val="002D438C"/>
    <w:rsid w:val="002D6B7E"/>
    <w:rsid w:val="002D6C3A"/>
    <w:rsid w:val="002D7A5D"/>
    <w:rsid w:val="002E0275"/>
    <w:rsid w:val="002E1A6E"/>
    <w:rsid w:val="002E219F"/>
    <w:rsid w:val="002E4EEF"/>
    <w:rsid w:val="002E703A"/>
    <w:rsid w:val="002E79AB"/>
    <w:rsid w:val="002F29DF"/>
    <w:rsid w:val="002F6CE9"/>
    <w:rsid w:val="00303134"/>
    <w:rsid w:val="00312F6E"/>
    <w:rsid w:val="00315353"/>
    <w:rsid w:val="003213E8"/>
    <w:rsid w:val="003224B8"/>
    <w:rsid w:val="00322C0B"/>
    <w:rsid w:val="0032574B"/>
    <w:rsid w:val="003325BA"/>
    <w:rsid w:val="0033333A"/>
    <w:rsid w:val="00333B0D"/>
    <w:rsid w:val="003401BE"/>
    <w:rsid w:val="00340D6B"/>
    <w:rsid w:val="003474D1"/>
    <w:rsid w:val="00352BC4"/>
    <w:rsid w:val="00354722"/>
    <w:rsid w:val="003556EF"/>
    <w:rsid w:val="00362B19"/>
    <w:rsid w:val="0036536C"/>
    <w:rsid w:val="00366E5E"/>
    <w:rsid w:val="00375E34"/>
    <w:rsid w:val="003801FF"/>
    <w:rsid w:val="00383A24"/>
    <w:rsid w:val="00384A56"/>
    <w:rsid w:val="00384C0C"/>
    <w:rsid w:val="00385196"/>
    <w:rsid w:val="00392730"/>
    <w:rsid w:val="003973E1"/>
    <w:rsid w:val="003A127A"/>
    <w:rsid w:val="003A1571"/>
    <w:rsid w:val="003A34B3"/>
    <w:rsid w:val="003A6A77"/>
    <w:rsid w:val="003A789D"/>
    <w:rsid w:val="003B0BE5"/>
    <w:rsid w:val="003B1924"/>
    <w:rsid w:val="003B6088"/>
    <w:rsid w:val="003B6E2A"/>
    <w:rsid w:val="003C07FC"/>
    <w:rsid w:val="003C1F38"/>
    <w:rsid w:val="003C2DFB"/>
    <w:rsid w:val="003C3603"/>
    <w:rsid w:val="003D0230"/>
    <w:rsid w:val="003D3ADD"/>
    <w:rsid w:val="003D4275"/>
    <w:rsid w:val="003D57D6"/>
    <w:rsid w:val="003D716E"/>
    <w:rsid w:val="003D7D6C"/>
    <w:rsid w:val="003E2F5E"/>
    <w:rsid w:val="003E4438"/>
    <w:rsid w:val="003E5286"/>
    <w:rsid w:val="003E5AE6"/>
    <w:rsid w:val="003E602A"/>
    <w:rsid w:val="003F179C"/>
    <w:rsid w:val="003F762B"/>
    <w:rsid w:val="003F7B13"/>
    <w:rsid w:val="00400D51"/>
    <w:rsid w:val="004105E9"/>
    <w:rsid w:val="00410BEC"/>
    <w:rsid w:val="00413524"/>
    <w:rsid w:val="00413CEC"/>
    <w:rsid w:val="00415B34"/>
    <w:rsid w:val="00422640"/>
    <w:rsid w:val="00426DA9"/>
    <w:rsid w:val="00434E42"/>
    <w:rsid w:val="00444A5A"/>
    <w:rsid w:val="00451D75"/>
    <w:rsid w:val="00462BB7"/>
    <w:rsid w:val="00462DBC"/>
    <w:rsid w:val="00463AF3"/>
    <w:rsid w:val="0047050F"/>
    <w:rsid w:val="00471E44"/>
    <w:rsid w:val="00474097"/>
    <w:rsid w:val="00475F15"/>
    <w:rsid w:val="00476D6A"/>
    <w:rsid w:val="004810CB"/>
    <w:rsid w:val="004826E5"/>
    <w:rsid w:val="00485197"/>
    <w:rsid w:val="004863E9"/>
    <w:rsid w:val="00487062"/>
    <w:rsid w:val="004906C3"/>
    <w:rsid w:val="00496470"/>
    <w:rsid w:val="004A06C2"/>
    <w:rsid w:val="004A1AB4"/>
    <w:rsid w:val="004A1C4C"/>
    <w:rsid w:val="004A3E2F"/>
    <w:rsid w:val="004A69E8"/>
    <w:rsid w:val="004A7C6D"/>
    <w:rsid w:val="004B0293"/>
    <w:rsid w:val="004B25A6"/>
    <w:rsid w:val="004B483E"/>
    <w:rsid w:val="004B5853"/>
    <w:rsid w:val="004B71F5"/>
    <w:rsid w:val="004B77C5"/>
    <w:rsid w:val="004C11B9"/>
    <w:rsid w:val="004C13BE"/>
    <w:rsid w:val="004C4162"/>
    <w:rsid w:val="004C7584"/>
    <w:rsid w:val="004D1311"/>
    <w:rsid w:val="004D14F2"/>
    <w:rsid w:val="004D15AC"/>
    <w:rsid w:val="004E2974"/>
    <w:rsid w:val="004E5DC6"/>
    <w:rsid w:val="004F0E20"/>
    <w:rsid w:val="00501022"/>
    <w:rsid w:val="00501D13"/>
    <w:rsid w:val="0050538E"/>
    <w:rsid w:val="0050544F"/>
    <w:rsid w:val="00512F78"/>
    <w:rsid w:val="00513416"/>
    <w:rsid w:val="00516683"/>
    <w:rsid w:val="005175EF"/>
    <w:rsid w:val="00520B0D"/>
    <w:rsid w:val="0052208E"/>
    <w:rsid w:val="005226F5"/>
    <w:rsid w:val="00523A3F"/>
    <w:rsid w:val="005246D8"/>
    <w:rsid w:val="00524A9F"/>
    <w:rsid w:val="0052504C"/>
    <w:rsid w:val="00531CB6"/>
    <w:rsid w:val="005323F1"/>
    <w:rsid w:val="0053254C"/>
    <w:rsid w:val="00535AF6"/>
    <w:rsid w:val="00535FE9"/>
    <w:rsid w:val="00551A2F"/>
    <w:rsid w:val="005555BE"/>
    <w:rsid w:val="00560981"/>
    <w:rsid w:val="00562932"/>
    <w:rsid w:val="00563C77"/>
    <w:rsid w:val="00565080"/>
    <w:rsid w:val="00565946"/>
    <w:rsid w:val="00567799"/>
    <w:rsid w:val="00567ADC"/>
    <w:rsid w:val="0057061F"/>
    <w:rsid w:val="005806E3"/>
    <w:rsid w:val="0058550F"/>
    <w:rsid w:val="005855B8"/>
    <w:rsid w:val="0058582D"/>
    <w:rsid w:val="00585AD7"/>
    <w:rsid w:val="005902A9"/>
    <w:rsid w:val="00590554"/>
    <w:rsid w:val="00592AC9"/>
    <w:rsid w:val="005A38AB"/>
    <w:rsid w:val="005A4F4F"/>
    <w:rsid w:val="005A6EEC"/>
    <w:rsid w:val="005C018F"/>
    <w:rsid w:val="005C11BC"/>
    <w:rsid w:val="005C2882"/>
    <w:rsid w:val="005C3449"/>
    <w:rsid w:val="005C6AA8"/>
    <w:rsid w:val="005D02C1"/>
    <w:rsid w:val="005D47AE"/>
    <w:rsid w:val="005E3106"/>
    <w:rsid w:val="005E4B7C"/>
    <w:rsid w:val="005E5FD6"/>
    <w:rsid w:val="005E6125"/>
    <w:rsid w:val="005F083C"/>
    <w:rsid w:val="005F336D"/>
    <w:rsid w:val="00600D41"/>
    <w:rsid w:val="00602DBA"/>
    <w:rsid w:val="00607077"/>
    <w:rsid w:val="00610122"/>
    <w:rsid w:val="006140C8"/>
    <w:rsid w:val="00616BA9"/>
    <w:rsid w:val="00616FA7"/>
    <w:rsid w:val="00621CAB"/>
    <w:rsid w:val="00623C09"/>
    <w:rsid w:val="00626BAF"/>
    <w:rsid w:val="00626F48"/>
    <w:rsid w:val="00641FF8"/>
    <w:rsid w:val="006455AA"/>
    <w:rsid w:val="00650357"/>
    <w:rsid w:val="0065635B"/>
    <w:rsid w:val="00661083"/>
    <w:rsid w:val="00665E2F"/>
    <w:rsid w:val="00670DB2"/>
    <w:rsid w:val="0067224E"/>
    <w:rsid w:val="006779D1"/>
    <w:rsid w:val="0068028F"/>
    <w:rsid w:val="00681CD5"/>
    <w:rsid w:val="00692536"/>
    <w:rsid w:val="006928D4"/>
    <w:rsid w:val="006A22F7"/>
    <w:rsid w:val="006A27F4"/>
    <w:rsid w:val="006A3A9B"/>
    <w:rsid w:val="006A6429"/>
    <w:rsid w:val="006A6639"/>
    <w:rsid w:val="006B24D3"/>
    <w:rsid w:val="006B3355"/>
    <w:rsid w:val="006B44EB"/>
    <w:rsid w:val="006B6C34"/>
    <w:rsid w:val="006B6D37"/>
    <w:rsid w:val="006B72C7"/>
    <w:rsid w:val="006C161A"/>
    <w:rsid w:val="006C1CA7"/>
    <w:rsid w:val="006C2CBB"/>
    <w:rsid w:val="006C30B3"/>
    <w:rsid w:val="006C3C28"/>
    <w:rsid w:val="006C4543"/>
    <w:rsid w:val="006C4B2B"/>
    <w:rsid w:val="006C537B"/>
    <w:rsid w:val="006C619F"/>
    <w:rsid w:val="006D76AB"/>
    <w:rsid w:val="006D7C6D"/>
    <w:rsid w:val="006E2811"/>
    <w:rsid w:val="006E2908"/>
    <w:rsid w:val="006E62FB"/>
    <w:rsid w:val="006F12AD"/>
    <w:rsid w:val="006F5732"/>
    <w:rsid w:val="00705B16"/>
    <w:rsid w:val="007144EC"/>
    <w:rsid w:val="00722D18"/>
    <w:rsid w:val="00723460"/>
    <w:rsid w:val="007253C6"/>
    <w:rsid w:val="007301E5"/>
    <w:rsid w:val="00734068"/>
    <w:rsid w:val="00734866"/>
    <w:rsid w:val="007350EC"/>
    <w:rsid w:val="00735B5B"/>
    <w:rsid w:val="00737293"/>
    <w:rsid w:val="00741CFF"/>
    <w:rsid w:val="00741FC9"/>
    <w:rsid w:val="00742C97"/>
    <w:rsid w:val="00752FF5"/>
    <w:rsid w:val="00753EAD"/>
    <w:rsid w:val="00754109"/>
    <w:rsid w:val="0075601B"/>
    <w:rsid w:val="00756407"/>
    <w:rsid w:val="00756D00"/>
    <w:rsid w:val="00756EEB"/>
    <w:rsid w:val="007604A0"/>
    <w:rsid w:val="0076064D"/>
    <w:rsid w:val="00762586"/>
    <w:rsid w:val="00772356"/>
    <w:rsid w:val="00772F9D"/>
    <w:rsid w:val="0077409D"/>
    <w:rsid w:val="007803E9"/>
    <w:rsid w:val="0078503E"/>
    <w:rsid w:val="00787E6D"/>
    <w:rsid w:val="00791F6D"/>
    <w:rsid w:val="00794489"/>
    <w:rsid w:val="007A0232"/>
    <w:rsid w:val="007A20BD"/>
    <w:rsid w:val="007B2492"/>
    <w:rsid w:val="007B29BD"/>
    <w:rsid w:val="007C2919"/>
    <w:rsid w:val="007C39DB"/>
    <w:rsid w:val="007C3E55"/>
    <w:rsid w:val="007C48A6"/>
    <w:rsid w:val="007C4D7E"/>
    <w:rsid w:val="007D0E23"/>
    <w:rsid w:val="007D38C5"/>
    <w:rsid w:val="007D4B18"/>
    <w:rsid w:val="007E3242"/>
    <w:rsid w:val="007E4BBB"/>
    <w:rsid w:val="007E5F8D"/>
    <w:rsid w:val="007F5CF3"/>
    <w:rsid w:val="0080115F"/>
    <w:rsid w:val="00805787"/>
    <w:rsid w:val="00805A8D"/>
    <w:rsid w:val="00806AD8"/>
    <w:rsid w:val="00820070"/>
    <w:rsid w:val="0082501A"/>
    <w:rsid w:val="00830C58"/>
    <w:rsid w:val="008322D7"/>
    <w:rsid w:val="008349B5"/>
    <w:rsid w:val="00836F95"/>
    <w:rsid w:val="00837B4C"/>
    <w:rsid w:val="00840595"/>
    <w:rsid w:val="00842C96"/>
    <w:rsid w:val="008438B1"/>
    <w:rsid w:val="00843986"/>
    <w:rsid w:val="008475F4"/>
    <w:rsid w:val="0085076D"/>
    <w:rsid w:val="008516A3"/>
    <w:rsid w:val="0085460A"/>
    <w:rsid w:val="0085637B"/>
    <w:rsid w:val="00861626"/>
    <w:rsid w:val="00862E4C"/>
    <w:rsid w:val="00871BF8"/>
    <w:rsid w:val="00872402"/>
    <w:rsid w:val="00872B61"/>
    <w:rsid w:val="00875308"/>
    <w:rsid w:val="00875381"/>
    <w:rsid w:val="00875F2C"/>
    <w:rsid w:val="0087663F"/>
    <w:rsid w:val="008850A4"/>
    <w:rsid w:val="00893806"/>
    <w:rsid w:val="008A0514"/>
    <w:rsid w:val="008A41EF"/>
    <w:rsid w:val="008A4962"/>
    <w:rsid w:val="008A4B6B"/>
    <w:rsid w:val="008A720F"/>
    <w:rsid w:val="008B44EB"/>
    <w:rsid w:val="008B54F8"/>
    <w:rsid w:val="008B652F"/>
    <w:rsid w:val="008C32F8"/>
    <w:rsid w:val="008C359B"/>
    <w:rsid w:val="008C4148"/>
    <w:rsid w:val="008D199A"/>
    <w:rsid w:val="008D2735"/>
    <w:rsid w:val="008D4A66"/>
    <w:rsid w:val="008D74C5"/>
    <w:rsid w:val="008D78D5"/>
    <w:rsid w:val="008E35AE"/>
    <w:rsid w:val="008E4D4E"/>
    <w:rsid w:val="008F4D28"/>
    <w:rsid w:val="008F682A"/>
    <w:rsid w:val="008F71F5"/>
    <w:rsid w:val="009008DE"/>
    <w:rsid w:val="00901963"/>
    <w:rsid w:val="00901C82"/>
    <w:rsid w:val="00901F93"/>
    <w:rsid w:val="00902BFB"/>
    <w:rsid w:val="0090647C"/>
    <w:rsid w:val="00906B69"/>
    <w:rsid w:val="0091066E"/>
    <w:rsid w:val="009116BF"/>
    <w:rsid w:val="00913CA1"/>
    <w:rsid w:val="00914504"/>
    <w:rsid w:val="00922413"/>
    <w:rsid w:val="00927638"/>
    <w:rsid w:val="00931917"/>
    <w:rsid w:val="00936A2F"/>
    <w:rsid w:val="00937947"/>
    <w:rsid w:val="009430E1"/>
    <w:rsid w:val="00950451"/>
    <w:rsid w:val="0095059C"/>
    <w:rsid w:val="0095196A"/>
    <w:rsid w:val="0096210B"/>
    <w:rsid w:val="009626C7"/>
    <w:rsid w:val="00965C87"/>
    <w:rsid w:val="0096624D"/>
    <w:rsid w:val="009674B3"/>
    <w:rsid w:val="00967A28"/>
    <w:rsid w:val="00972BFF"/>
    <w:rsid w:val="0097335A"/>
    <w:rsid w:val="00983DCB"/>
    <w:rsid w:val="009841A1"/>
    <w:rsid w:val="00987F5B"/>
    <w:rsid w:val="009916C9"/>
    <w:rsid w:val="00993D87"/>
    <w:rsid w:val="00993E3A"/>
    <w:rsid w:val="00995523"/>
    <w:rsid w:val="009A06A9"/>
    <w:rsid w:val="009A6511"/>
    <w:rsid w:val="009B0468"/>
    <w:rsid w:val="009B04F5"/>
    <w:rsid w:val="009B274B"/>
    <w:rsid w:val="009B57D8"/>
    <w:rsid w:val="009B6DFA"/>
    <w:rsid w:val="009B725A"/>
    <w:rsid w:val="009C1917"/>
    <w:rsid w:val="009C24C5"/>
    <w:rsid w:val="009C2BFC"/>
    <w:rsid w:val="009C337D"/>
    <w:rsid w:val="009C5880"/>
    <w:rsid w:val="009C5DE7"/>
    <w:rsid w:val="009C7147"/>
    <w:rsid w:val="009D7269"/>
    <w:rsid w:val="009D74A7"/>
    <w:rsid w:val="009E01B5"/>
    <w:rsid w:val="009E0B29"/>
    <w:rsid w:val="009E1338"/>
    <w:rsid w:val="009E1FAB"/>
    <w:rsid w:val="009E7598"/>
    <w:rsid w:val="009F2209"/>
    <w:rsid w:val="009F5A86"/>
    <w:rsid w:val="009F6AC7"/>
    <w:rsid w:val="009F7F9B"/>
    <w:rsid w:val="00A01AF0"/>
    <w:rsid w:val="00A04A07"/>
    <w:rsid w:val="00A05589"/>
    <w:rsid w:val="00A05DDC"/>
    <w:rsid w:val="00A0753E"/>
    <w:rsid w:val="00A23FB1"/>
    <w:rsid w:val="00A27862"/>
    <w:rsid w:val="00A278DB"/>
    <w:rsid w:val="00A27E3D"/>
    <w:rsid w:val="00A5047D"/>
    <w:rsid w:val="00A52933"/>
    <w:rsid w:val="00A55CCE"/>
    <w:rsid w:val="00A616B1"/>
    <w:rsid w:val="00A61938"/>
    <w:rsid w:val="00A61E5D"/>
    <w:rsid w:val="00A6574F"/>
    <w:rsid w:val="00A66BF8"/>
    <w:rsid w:val="00A66E63"/>
    <w:rsid w:val="00A670C7"/>
    <w:rsid w:val="00A71172"/>
    <w:rsid w:val="00A7233E"/>
    <w:rsid w:val="00A76380"/>
    <w:rsid w:val="00A76650"/>
    <w:rsid w:val="00A76BB2"/>
    <w:rsid w:val="00A840E4"/>
    <w:rsid w:val="00A84CE8"/>
    <w:rsid w:val="00A86F3E"/>
    <w:rsid w:val="00A875C5"/>
    <w:rsid w:val="00A90D22"/>
    <w:rsid w:val="00A91BFF"/>
    <w:rsid w:val="00A91F42"/>
    <w:rsid w:val="00A9213A"/>
    <w:rsid w:val="00A9625E"/>
    <w:rsid w:val="00AA13E6"/>
    <w:rsid w:val="00AA3402"/>
    <w:rsid w:val="00AA5309"/>
    <w:rsid w:val="00AA6618"/>
    <w:rsid w:val="00AC16C0"/>
    <w:rsid w:val="00AD0515"/>
    <w:rsid w:val="00AD0800"/>
    <w:rsid w:val="00AD5F91"/>
    <w:rsid w:val="00AE0A00"/>
    <w:rsid w:val="00AE458F"/>
    <w:rsid w:val="00AE7103"/>
    <w:rsid w:val="00AF04D2"/>
    <w:rsid w:val="00AF06C7"/>
    <w:rsid w:val="00AF15AC"/>
    <w:rsid w:val="00AF1BCA"/>
    <w:rsid w:val="00AF648D"/>
    <w:rsid w:val="00AF6C77"/>
    <w:rsid w:val="00B004FD"/>
    <w:rsid w:val="00B00AF1"/>
    <w:rsid w:val="00B01E45"/>
    <w:rsid w:val="00B0456F"/>
    <w:rsid w:val="00B04BA3"/>
    <w:rsid w:val="00B04DDD"/>
    <w:rsid w:val="00B053A2"/>
    <w:rsid w:val="00B067A1"/>
    <w:rsid w:val="00B12AB5"/>
    <w:rsid w:val="00B15B47"/>
    <w:rsid w:val="00B16509"/>
    <w:rsid w:val="00B168BA"/>
    <w:rsid w:val="00B17437"/>
    <w:rsid w:val="00B22836"/>
    <w:rsid w:val="00B23AE0"/>
    <w:rsid w:val="00B24D6A"/>
    <w:rsid w:val="00B25078"/>
    <w:rsid w:val="00B333BB"/>
    <w:rsid w:val="00B35C40"/>
    <w:rsid w:val="00B36721"/>
    <w:rsid w:val="00B41C0D"/>
    <w:rsid w:val="00B4656F"/>
    <w:rsid w:val="00B51C39"/>
    <w:rsid w:val="00B61470"/>
    <w:rsid w:val="00B62242"/>
    <w:rsid w:val="00B64D64"/>
    <w:rsid w:val="00B66C48"/>
    <w:rsid w:val="00B67072"/>
    <w:rsid w:val="00B70ACA"/>
    <w:rsid w:val="00B7678B"/>
    <w:rsid w:val="00B77050"/>
    <w:rsid w:val="00B7743F"/>
    <w:rsid w:val="00B86666"/>
    <w:rsid w:val="00B8775B"/>
    <w:rsid w:val="00B9053D"/>
    <w:rsid w:val="00B911C4"/>
    <w:rsid w:val="00B91CAB"/>
    <w:rsid w:val="00B92060"/>
    <w:rsid w:val="00B93547"/>
    <w:rsid w:val="00B94C4C"/>
    <w:rsid w:val="00B95369"/>
    <w:rsid w:val="00BA762E"/>
    <w:rsid w:val="00BA7C0C"/>
    <w:rsid w:val="00BB3B65"/>
    <w:rsid w:val="00BC2703"/>
    <w:rsid w:val="00BC2CE3"/>
    <w:rsid w:val="00BC300F"/>
    <w:rsid w:val="00BC393B"/>
    <w:rsid w:val="00BD1C1B"/>
    <w:rsid w:val="00BD2114"/>
    <w:rsid w:val="00BE0809"/>
    <w:rsid w:val="00BE1041"/>
    <w:rsid w:val="00BE2B39"/>
    <w:rsid w:val="00BE39E2"/>
    <w:rsid w:val="00BE4ED1"/>
    <w:rsid w:val="00BE7FA6"/>
    <w:rsid w:val="00BF09F9"/>
    <w:rsid w:val="00BF4D4F"/>
    <w:rsid w:val="00BF4DF0"/>
    <w:rsid w:val="00BF5CD8"/>
    <w:rsid w:val="00C0077D"/>
    <w:rsid w:val="00C05016"/>
    <w:rsid w:val="00C066C6"/>
    <w:rsid w:val="00C123EA"/>
    <w:rsid w:val="00C126E2"/>
    <w:rsid w:val="00C129A4"/>
    <w:rsid w:val="00C1485D"/>
    <w:rsid w:val="00C167B3"/>
    <w:rsid w:val="00C1780A"/>
    <w:rsid w:val="00C234FA"/>
    <w:rsid w:val="00C23622"/>
    <w:rsid w:val="00C246C9"/>
    <w:rsid w:val="00C24A36"/>
    <w:rsid w:val="00C35C3A"/>
    <w:rsid w:val="00C35D0B"/>
    <w:rsid w:val="00C36C4C"/>
    <w:rsid w:val="00C406F5"/>
    <w:rsid w:val="00C42C70"/>
    <w:rsid w:val="00C472BF"/>
    <w:rsid w:val="00C47B10"/>
    <w:rsid w:val="00C47F66"/>
    <w:rsid w:val="00C5235D"/>
    <w:rsid w:val="00C52B1A"/>
    <w:rsid w:val="00C5406A"/>
    <w:rsid w:val="00C5432B"/>
    <w:rsid w:val="00C616FF"/>
    <w:rsid w:val="00C652FB"/>
    <w:rsid w:val="00C6781A"/>
    <w:rsid w:val="00C72BE7"/>
    <w:rsid w:val="00C75E52"/>
    <w:rsid w:val="00C827C2"/>
    <w:rsid w:val="00C842CE"/>
    <w:rsid w:val="00C84FBE"/>
    <w:rsid w:val="00C85233"/>
    <w:rsid w:val="00C86B09"/>
    <w:rsid w:val="00C87400"/>
    <w:rsid w:val="00C913B4"/>
    <w:rsid w:val="00C95C4A"/>
    <w:rsid w:val="00C9781D"/>
    <w:rsid w:val="00C97E53"/>
    <w:rsid w:val="00CA0B81"/>
    <w:rsid w:val="00CA1C08"/>
    <w:rsid w:val="00CA1D51"/>
    <w:rsid w:val="00CA2E16"/>
    <w:rsid w:val="00CA4D15"/>
    <w:rsid w:val="00CA5F64"/>
    <w:rsid w:val="00CA60DE"/>
    <w:rsid w:val="00CA6934"/>
    <w:rsid w:val="00CB1403"/>
    <w:rsid w:val="00CB246C"/>
    <w:rsid w:val="00CB2845"/>
    <w:rsid w:val="00CB3134"/>
    <w:rsid w:val="00CB45CC"/>
    <w:rsid w:val="00CB46ED"/>
    <w:rsid w:val="00CC0DB2"/>
    <w:rsid w:val="00CC10C3"/>
    <w:rsid w:val="00CC1E4A"/>
    <w:rsid w:val="00CC231F"/>
    <w:rsid w:val="00CC3392"/>
    <w:rsid w:val="00CC3CE3"/>
    <w:rsid w:val="00CC410B"/>
    <w:rsid w:val="00CC4316"/>
    <w:rsid w:val="00CC431B"/>
    <w:rsid w:val="00CC4934"/>
    <w:rsid w:val="00CC7D6E"/>
    <w:rsid w:val="00CC7DDA"/>
    <w:rsid w:val="00CD111C"/>
    <w:rsid w:val="00CD2AC9"/>
    <w:rsid w:val="00CD4AB4"/>
    <w:rsid w:val="00CD5372"/>
    <w:rsid w:val="00CD5404"/>
    <w:rsid w:val="00CD58D0"/>
    <w:rsid w:val="00CD6DDE"/>
    <w:rsid w:val="00CE05FF"/>
    <w:rsid w:val="00CE6575"/>
    <w:rsid w:val="00CE7AFE"/>
    <w:rsid w:val="00CF0062"/>
    <w:rsid w:val="00CF3DDB"/>
    <w:rsid w:val="00CF3F37"/>
    <w:rsid w:val="00CF4787"/>
    <w:rsid w:val="00D00300"/>
    <w:rsid w:val="00D00C50"/>
    <w:rsid w:val="00D01347"/>
    <w:rsid w:val="00D107EE"/>
    <w:rsid w:val="00D10BE0"/>
    <w:rsid w:val="00D15569"/>
    <w:rsid w:val="00D16124"/>
    <w:rsid w:val="00D16EFC"/>
    <w:rsid w:val="00D20068"/>
    <w:rsid w:val="00D20B51"/>
    <w:rsid w:val="00D25924"/>
    <w:rsid w:val="00D25DFF"/>
    <w:rsid w:val="00D32014"/>
    <w:rsid w:val="00D34D66"/>
    <w:rsid w:val="00D40BF4"/>
    <w:rsid w:val="00D42817"/>
    <w:rsid w:val="00D42BA2"/>
    <w:rsid w:val="00D440EE"/>
    <w:rsid w:val="00D45D74"/>
    <w:rsid w:val="00D52FD4"/>
    <w:rsid w:val="00D5491B"/>
    <w:rsid w:val="00D56227"/>
    <w:rsid w:val="00D575CC"/>
    <w:rsid w:val="00D60F95"/>
    <w:rsid w:val="00D6100E"/>
    <w:rsid w:val="00D65847"/>
    <w:rsid w:val="00D706BB"/>
    <w:rsid w:val="00D713DF"/>
    <w:rsid w:val="00D74901"/>
    <w:rsid w:val="00D75A35"/>
    <w:rsid w:val="00D80969"/>
    <w:rsid w:val="00D8196C"/>
    <w:rsid w:val="00D82D49"/>
    <w:rsid w:val="00D84E46"/>
    <w:rsid w:val="00D857AF"/>
    <w:rsid w:val="00D86741"/>
    <w:rsid w:val="00D90C87"/>
    <w:rsid w:val="00D9569B"/>
    <w:rsid w:val="00DA5175"/>
    <w:rsid w:val="00DA59EF"/>
    <w:rsid w:val="00DA5D22"/>
    <w:rsid w:val="00DA6466"/>
    <w:rsid w:val="00DA74A1"/>
    <w:rsid w:val="00DB07EF"/>
    <w:rsid w:val="00DB0951"/>
    <w:rsid w:val="00DB2A8F"/>
    <w:rsid w:val="00DB5DF0"/>
    <w:rsid w:val="00DB5E90"/>
    <w:rsid w:val="00DC05CB"/>
    <w:rsid w:val="00DC5DB7"/>
    <w:rsid w:val="00DC6E95"/>
    <w:rsid w:val="00DC7442"/>
    <w:rsid w:val="00DC7E7D"/>
    <w:rsid w:val="00DD2571"/>
    <w:rsid w:val="00DD5AC8"/>
    <w:rsid w:val="00DE00F3"/>
    <w:rsid w:val="00DE0938"/>
    <w:rsid w:val="00DE4572"/>
    <w:rsid w:val="00DE4E00"/>
    <w:rsid w:val="00DE648A"/>
    <w:rsid w:val="00DE6772"/>
    <w:rsid w:val="00DF2869"/>
    <w:rsid w:val="00DF40CA"/>
    <w:rsid w:val="00DF4892"/>
    <w:rsid w:val="00DF4DD5"/>
    <w:rsid w:val="00DF57A1"/>
    <w:rsid w:val="00DF5E13"/>
    <w:rsid w:val="00DF76F1"/>
    <w:rsid w:val="00E0014D"/>
    <w:rsid w:val="00E02AA8"/>
    <w:rsid w:val="00E031B7"/>
    <w:rsid w:val="00E04672"/>
    <w:rsid w:val="00E04E27"/>
    <w:rsid w:val="00E07613"/>
    <w:rsid w:val="00E12676"/>
    <w:rsid w:val="00E15FD4"/>
    <w:rsid w:val="00E178E5"/>
    <w:rsid w:val="00E20DFC"/>
    <w:rsid w:val="00E360DC"/>
    <w:rsid w:val="00E361B4"/>
    <w:rsid w:val="00E441D3"/>
    <w:rsid w:val="00E46964"/>
    <w:rsid w:val="00E55199"/>
    <w:rsid w:val="00E55B73"/>
    <w:rsid w:val="00E611C4"/>
    <w:rsid w:val="00E6147F"/>
    <w:rsid w:val="00E61E18"/>
    <w:rsid w:val="00E642B4"/>
    <w:rsid w:val="00E64CCD"/>
    <w:rsid w:val="00E6564E"/>
    <w:rsid w:val="00E65D4A"/>
    <w:rsid w:val="00E66198"/>
    <w:rsid w:val="00E67E70"/>
    <w:rsid w:val="00E724C2"/>
    <w:rsid w:val="00E739B4"/>
    <w:rsid w:val="00E746F4"/>
    <w:rsid w:val="00E77868"/>
    <w:rsid w:val="00E824BB"/>
    <w:rsid w:val="00E82F5A"/>
    <w:rsid w:val="00E82FC1"/>
    <w:rsid w:val="00E83480"/>
    <w:rsid w:val="00E852BA"/>
    <w:rsid w:val="00E85552"/>
    <w:rsid w:val="00E920B0"/>
    <w:rsid w:val="00E937BE"/>
    <w:rsid w:val="00E949C3"/>
    <w:rsid w:val="00E96753"/>
    <w:rsid w:val="00EA3FAF"/>
    <w:rsid w:val="00EA5A93"/>
    <w:rsid w:val="00EB083B"/>
    <w:rsid w:val="00EB289B"/>
    <w:rsid w:val="00EB7C5E"/>
    <w:rsid w:val="00EC028C"/>
    <w:rsid w:val="00EC4504"/>
    <w:rsid w:val="00EC5579"/>
    <w:rsid w:val="00EC5D48"/>
    <w:rsid w:val="00ED41F9"/>
    <w:rsid w:val="00EE2D98"/>
    <w:rsid w:val="00EE3640"/>
    <w:rsid w:val="00EE41C0"/>
    <w:rsid w:val="00EE49DD"/>
    <w:rsid w:val="00EE5B80"/>
    <w:rsid w:val="00EF266D"/>
    <w:rsid w:val="00EF6C05"/>
    <w:rsid w:val="00F01676"/>
    <w:rsid w:val="00F12BCA"/>
    <w:rsid w:val="00F139BD"/>
    <w:rsid w:val="00F172FB"/>
    <w:rsid w:val="00F248FD"/>
    <w:rsid w:val="00F25616"/>
    <w:rsid w:val="00F25757"/>
    <w:rsid w:val="00F3586C"/>
    <w:rsid w:val="00F41FAD"/>
    <w:rsid w:val="00F430D2"/>
    <w:rsid w:val="00F4359A"/>
    <w:rsid w:val="00F43C01"/>
    <w:rsid w:val="00F455E6"/>
    <w:rsid w:val="00F46F65"/>
    <w:rsid w:val="00F52D8E"/>
    <w:rsid w:val="00F6240B"/>
    <w:rsid w:val="00F638D8"/>
    <w:rsid w:val="00F65EFD"/>
    <w:rsid w:val="00F65F23"/>
    <w:rsid w:val="00F72D31"/>
    <w:rsid w:val="00F769CC"/>
    <w:rsid w:val="00F800F5"/>
    <w:rsid w:val="00F81C09"/>
    <w:rsid w:val="00F81F5A"/>
    <w:rsid w:val="00F8492C"/>
    <w:rsid w:val="00F90FC0"/>
    <w:rsid w:val="00F946DD"/>
    <w:rsid w:val="00F9616A"/>
    <w:rsid w:val="00F97599"/>
    <w:rsid w:val="00FA32FF"/>
    <w:rsid w:val="00FA5260"/>
    <w:rsid w:val="00FA6043"/>
    <w:rsid w:val="00FA6721"/>
    <w:rsid w:val="00FB0768"/>
    <w:rsid w:val="00FB5ECE"/>
    <w:rsid w:val="00FC35E2"/>
    <w:rsid w:val="00FC368C"/>
    <w:rsid w:val="00FC3B59"/>
    <w:rsid w:val="00FC5D90"/>
    <w:rsid w:val="00FC740F"/>
    <w:rsid w:val="00FC7D7C"/>
    <w:rsid w:val="00FC7F45"/>
    <w:rsid w:val="00FD173F"/>
    <w:rsid w:val="00FD2221"/>
    <w:rsid w:val="00FD24B8"/>
    <w:rsid w:val="00FD4323"/>
    <w:rsid w:val="00FE0EBD"/>
    <w:rsid w:val="00FE1615"/>
    <w:rsid w:val="00FE2334"/>
    <w:rsid w:val="00FF2AF9"/>
    <w:rsid w:val="00FF645F"/>
    <w:rsid w:val="018E2B09"/>
    <w:rsid w:val="02797A0C"/>
    <w:rsid w:val="028D5673"/>
    <w:rsid w:val="02BC50BD"/>
    <w:rsid w:val="03252A2C"/>
    <w:rsid w:val="034D68C1"/>
    <w:rsid w:val="037A05EF"/>
    <w:rsid w:val="046257EE"/>
    <w:rsid w:val="04911B9F"/>
    <w:rsid w:val="04BC7598"/>
    <w:rsid w:val="04E23FEC"/>
    <w:rsid w:val="05F75E31"/>
    <w:rsid w:val="0606497A"/>
    <w:rsid w:val="06994C91"/>
    <w:rsid w:val="06F77BFB"/>
    <w:rsid w:val="074D4C06"/>
    <w:rsid w:val="075E1676"/>
    <w:rsid w:val="07994F2F"/>
    <w:rsid w:val="07F3499D"/>
    <w:rsid w:val="08054896"/>
    <w:rsid w:val="08975EBB"/>
    <w:rsid w:val="08D15F20"/>
    <w:rsid w:val="08F868F0"/>
    <w:rsid w:val="096E6F36"/>
    <w:rsid w:val="0BED3778"/>
    <w:rsid w:val="0C543507"/>
    <w:rsid w:val="0CAC49F0"/>
    <w:rsid w:val="0F1D10F2"/>
    <w:rsid w:val="10F80974"/>
    <w:rsid w:val="124A500D"/>
    <w:rsid w:val="13FB739B"/>
    <w:rsid w:val="142E39A5"/>
    <w:rsid w:val="144A326A"/>
    <w:rsid w:val="144C1E63"/>
    <w:rsid w:val="14A71B7E"/>
    <w:rsid w:val="14ED3C77"/>
    <w:rsid w:val="15CD42AA"/>
    <w:rsid w:val="16A66C23"/>
    <w:rsid w:val="16EB29F4"/>
    <w:rsid w:val="17D962EE"/>
    <w:rsid w:val="1840054F"/>
    <w:rsid w:val="18BB271D"/>
    <w:rsid w:val="19586139"/>
    <w:rsid w:val="19730A46"/>
    <w:rsid w:val="19C7463F"/>
    <w:rsid w:val="19ED4EAC"/>
    <w:rsid w:val="1A2E1092"/>
    <w:rsid w:val="1A374821"/>
    <w:rsid w:val="1A3939F3"/>
    <w:rsid w:val="1B2B5E1F"/>
    <w:rsid w:val="1BB176A7"/>
    <w:rsid w:val="1C4D4F83"/>
    <w:rsid w:val="1C681092"/>
    <w:rsid w:val="1C906874"/>
    <w:rsid w:val="1CA35B05"/>
    <w:rsid w:val="1E697FE2"/>
    <w:rsid w:val="1EEF5F22"/>
    <w:rsid w:val="1F2B1A2C"/>
    <w:rsid w:val="1F955A37"/>
    <w:rsid w:val="200E2797"/>
    <w:rsid w:val="20A22DDC"/>
    <w:rsid w:val="20E3191C"/>
    <w:rsid w:val="2225752D"/>
    <w:rsid w:val="22673BE6"/>
    <w:rsid w:val="22701F12"/>
    <w:rsid w:val="22BB09DD"/>
    <w:rsid w:val="232B7F33"/>
    <w:rsid w:val="23A4720C"/>
    <w:rsid w:val="24EC425D"/>
    <w:rsid w:val="255441BC"/>
    <w:rsid w:val="25ED72E0"/>
    <w:rsid w:val="26397CD7"/>
    <w:rsid w:val="26941E2F"/>
    <w:rsid w:val="27C06E22"/>
    <w:rsid w:val="29627D8E"/>
    <w:rsid w:val="29960433"/>
    <w:rsid w:val="2A03320C"/>
    <w:rsid w:val="2A5350C4"/>
    <w:rsid w:val="2A7C2DFB"/>
    <w:rsid w:val="2A8B1DAE"/>
    <w:rsid w:val="2BD71C12"/>
    <w:rsid w:val="2C392053"/>
    <w:rsid w:val="2C5F31FE"/>
    <w:rsid w:val="2C63432A"/>
    <w:rsid w:val="2CD915DF"/>
    <w:rsid w:val="2D136525"/>
    <w:rsid w:val="2DAF6F39"/>
    <w:rsid w:val="2DCA5A13"/>
    <w:rsid w:val="2E4E50F1"/>
    <w:rsid w:val="2F095417"/>
    <w:rsid w:val="2F53032E"/>
    <w:rsid w:val="2FAA11DE"/>
    <w:rsid w:val="2FDD1F2E"/>
    <w:rsid w:val="314F191E"/>
    <w:rsid w:val="315A4A13"/>
    <w:rsid w:val="329252FE"/>
    <w:rsid w:val="32940F08"/>
    <w:rsid w:val="32DA22E2"/>
    <w:rsid w:val="338367C1"/>
    <w:rsid w:val="33906289"/>
    <w:rsid w:val="34892AA0"/>
    <w:rsid w:val="3553342C"/>
    <w:rsid w:val="36663472"/>
    <w:rsid w:val="36EA7BE7"/>
    <w:rsid w:val="372B4772"/>
    <w:rsid w:val="375B7916"/>
    <w:rsid w:val="37A63E36"/>
    <w:rsid w:val="38D02780"/>
    <w:rsid w:val="397256DE"/>
    <w:rsid w:val="3A785877"/>
    <w:rsid w:val="3B043FC6"/>
    <w:rsid w:val="3B0E31FB"/>
    <w:rsid w:val="3C3C0A53"/>
    <w:rsid w:val="3C5B7897"/>
    <w:rsid w:val="3CDF6FE8"/>
    <w:rsid w:val="3DBD4350"/>
    <w:rsid w:val="3DCD510C"/>
    <w:rsid w:val="3E423A95"/>
    <w:rsid w:val="3E5A4778"/>
    <w:rsid w:val="3E75215A"/>
    <w:rsid w:val="3F6D1327"/>
    <w:rsid w:val="405E0E99"/>
    <w:rsid w:val="40822F81"/>
    <w:rsid w:val="40AA04BC"/>
    <w:rsid w:val="425D105D"/>
    <w:rsid w:val="42E40118"/>
    <w:rsid w:val="42EB74C6"/>
    <w:rsid w:val="43330913"/>
    <w:rsid w:val="435609D0"/>
    <w:rsid w:val="43F67D65"/>
    <w:rsid w:val="4400759A"/>
    <w:rsid w:val="444C5598"/>
    <w:rsid w:val="46A9150D"/>
    <w:rsid w:val="47186A28"/>
    <w:rsid w:val="47AC0E48"/>
    <w:rsid w:val="47F73515"/>
    <w:rsid w:val="484B1073"/>
    <w:rsid w:val="495E6461"/>
    <w:rsid w:val="49845747"/>
    <w:rsid w:val="49D05A49"/>
    <w:rsid w:val="4A714AEC"/>
    <w:rsid w:val="4A7D112F"/>
    <w:rsid w:val="4A884C1B"/>
    <w:rsid w:val="4ACE15B4"/>
    <w:rsid w:val="4BBC15C4"/>
    <w:rsid w:val="4C49250B"/>
    <w:rsid w:val="4CA24DEE"/>
    <w:rsid w:val="4CD84C9B"/>
    <w:rsid w:val="4D005B8C"/>
    <w:rsid w:val="4D477BDE"/>
    <w:rsid w:val="4D7F1C41"/>
    <w:rsid w:val="4EBA7D0F"/>
    <w:rsid w:val="4EEB7A70"/>
    <w:rsid w:val="4F220AC6"/>
    <w:rsid w:val="4F610547"/>
    <w:rsid w:val="4FAE032B"/>
    <w:rsid w:val="505357C5"/>
    <w:rsid w:val="50636C61"/>
    <w:rsid w:val="50985131"/>
    <w:rsid w:val="51F7766D"/>
    <w:rsid w:val="54200FFA"/>
    <w:rsid w:val="54926956"/>
    <w:rsid w:val="54CE5C43"/>
    <w:rsid w:val="54D8320B"/>
    <w:rsid w:val="55AF46C1"/>
    <w:rsid w:val="56485652"/>
    <w:rsid w:val="56570BB4"/>
    <w:rsid w:val="57B40298"/>
    <w:rsid w:val="57EA2E4E"/>
    <w:rsid w:val="586D42FA"/>
    <w:rsid w:val="589A7317"/>
    <w:rsid w:val="58BA755D"/>
    <w:rsid w:val="59266DFD"/>
    <w:rsid w:val="59557DA9"/>
    <w:rsid w:val="59BA6DB1"/>
    <w:rsid w:val="59E34824"/>
    <w:rsid w:val="5BF370AF"/>
    <w:rsid w:val="5C732422"/>
    <w:rsid w:val="5C7B3573"/>
    <w:rsid w:val="5D5528C2"/>
    <w:rsid w:val="5EC80035"/>
    <w:rsid w:val="5F9016DC"/>
    <w:rsid w:val="5FC96239"/>
    <w:rsid w:val="601813E9"/>
    <w:rsid w:val="60296132"/>
    <w:rsid w:val="606A22CA"/>
    <w:rsid w:val="60C66FDD"/>
    <w:rsid w:val="61FC2BD8"/>
    <w:rsid w:val="62043F5C"/>
    <w:rsid w:val="62B40872"/>
    <w:rsid w:val="62E40687"/>
    <w:rsid w:val="63417B91"/>
    <w:rsid w:val="634861E9"/>
    <w:rsid w:val="63AE29D9"/>
    <w:rsid w:val="645604B2"/>
    <w:rsid w:val="64605159"/>
    <w:rsid w:val="65700B97"/>
    <w:rsid w:val="65D43C9C"/>
    <w:rsid w:val="6671473F"/>
    <w:rsid w:val="66DA79AF"/>
    <w:rsid w:val="672221B4"/>
    <w:rsid w:val="674B58A6"/>
    <w:rsid w:val="679547E5"/>
    <w:rsid w:val="67E060DE"/>
    <w:rsid w:val="68633A88"/>
    <w:rsid w:val="6877372A"/>
    <w:rsid w:val="69061E9C"/>
    <w:rsid w:val="698E6EB9"/>
    <w:rsid w:val="69B65C27"/>
    <w:rsid w:val="69E54AC4"/>
    <w:rsid w:val="6AD60DEE"/>
    <w:rsid w:val="6B6C0E1D"/>
    <w:rsid w:val="6BB11991"/>
    <w:rsid w:val="6C3700BF"/>
    <w:rsid w:val="6C471298"/>
    <w:rsid w:val="6D3A4588"/>
    <w:rsid w:val="6DC36FAE"/>
    <w:rsid w:val="6DF4321D"/>
    <w:rsid w:val="6E0F1036"/>
    <w:rsid w:val="6E6C012E"/>
    <w:rsid w:val="6E721C8A"/>
    <w:rsid w:val="6E9C421F"/>
    <w:rsid w:val="6EF0191C"/>
    <w:rsid w:val="6FFA2558"/>
    <w:rsid w:val="6FFA46F5"/>
    <w:rsid w:val="701713A3"/>
    <w:rsid w:val="727D7E04"/>
    <w:rsid w:val="730126DF"/>
    <w:rsid w:val="742B3FEB"/>
    <w:rsid w:val="744D74E8"/>
    <w:rsid w:val="785F2916"/>
    <w:rsid w:val="792B07D2"/>
    <w:rsid w:val="79F56FC9"/>
    <w:rsid w:val="7A400187"/>
    <w:rsid w:val="7B972C56"/>
    <w:rsid w:val="7BDD7556"/>
    <w:rsid w:val="7C5F3253"/>
    <w:rsid w:val="7CEC0ECB"/>
    <w:rsid w:val="7D29490D"/>
    <w:rsid w:val="7D6C5F5F"/>
    <w:rsid w:val="7DBF2EF5"/>
    <w:rsid w:val="7E0A4058"/>
    <w:rsid w:val="7E8D534C"/>
    <w:rsid w:val="7EE951D2"/>
    <w:rsid w:val="7F112609"/>
    <w:rsid w:val="7F63689E"/>
    <w:rsid w:val="7F85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BB232"/>
  <w15:docId w15:val="{7D93828B-8C12-451B-BBE4-1022160D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uiPriority="39" w:unhideWhenUsed="1"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iPriority="0" w:qFormat="1"/>
    <w:lsdException w:name="caption" w:uiPriority="0" w:qFormat="1"/>
    <w:lsdException w:name="table of figures" w:qFormat="1"/>
    <w:lsdException w:name="envelope address" w:uiPriority="0" w:qFormat="1"/>
    <w:lsdException w:name="envelope return" w:uiPriority="0" w:qFormat="1"/>
    <w:lsdException w:name="footnote reference" w:unhideWhenUsed="1" w:qFormat="1"/>
    <w:lsdException w:name="annotation reference" w:uiPriority="0" w:unhideWhenUsed="1" w:qFormat="1"/>
    <w:lsdException w:name="line number" w:semiHidden="1" w:unhideWhenUsed="1"/>
    <w:lsdException w:name="page number" w:qFormat="1"/>
    <w:lsdException w:name="endnote reference" w:unhideWhenUsed="1" w:qFormat="1"/>
    <w:lsdException w:name="endnote text" w:semiHidden="1" w:unhideWhenUsed="1" w:qFormat="1"/>
    <w:lsdException w:name="table of authorities" w:semiHidden="1" w:uiPriority="0" w:qFormat="1"/>
    <w:lsdException w:name="macro" w:semiHidden="1" w:uiPriority="0" w:qFormat="1"/>
    <w:lsdException w:name="toa heading" w:semiHidden="1"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lsdException w:name="Body Text"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nhideWhenUsed="1"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qFormat="1"/>
    <w:lsdException w:name="Emphasis" w:uiPriority="20" w:qFormat="1"/>
    <w:lsdException w:name="Document Map" w:semiHidden="1" w:uiPriority="0" w:qFormat="1"/>
    <w:lsdException w:name="Plain Text" w:semiHidden="1" w:uiPriority="0" w:qFormat="1"/>
    <w:lsdException w:name="E-mail Signature" w:uiPriority="0"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qFormat="1"/>
    <w:lsdException w:name="Table Contemporary" w:semiHidden="1" w:uiPriority="0"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3"/>
    <w:next w:val="a3"/>
    <w:link w:val="11"/>
    <w:uiPriority w:val="9"/>
    <w:qFormat/>
    <w:pPr>
      <w:keepNext/>
      <w:keepLines/>
      <w:spacing w:before="340" w:after="330" w:line="578" w:lineRule="atLeast"/>
      <w:ind w:firstLineChars="200" w:firstLine="200"/>
      <w:outlineLvl w:val="0"/>
    </w:pPr>
    <w:rPr>
      <w:rFonts w:eastAsia="仿宋"/>
      <w:b/>
      <w:bCs/>
      <w:kern w:val="44"/>
      <w:sz w:val="44"/>
      <w:szCs w:val="44"/>
    </w:rPr>
  </w:style>
  <w:style w:type="paragraph" w:styleId="22">
    <w:name w:val="heading 2"/>
    <w:basedOn w:val="a3"/>
    <w:next w:val="a3"/>
    <w:link w:val="23"/>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3"/>
    <w:next w:val="a3"/>
    <w:link w:val="32"/>
    <w:uiPriority w:val="9"/>
    <w:qFormat/>
    <w:pPr>
      <w:keepNext/>
      <w:keepLines/>
      <w:spacing w:before="260" w:after="260" w:line="416" w:lineRule="auto"/>
      <w:ind w:firstLineChars="200" w:firstLine="200"/>
      <w:outlineLvl w:val="2"/>
    </w:pPr>
    <w:rPr>
      <w:rFonts w:ascii="Calibri" w:eastAsia="仿宋" w:hAnsi="Calibri" w:cs="Times New Roman"/>
      <w:b/>
      <w:bCs/>
      <w:sz w:val="32"/>
      <w:szCs w:val="32"/>
    </w:rPr>
  </w:style>
  <w:style w:type="paragraph" w:styleId="41">
    <w:name w:val="heading 4"/>
    <w:basedOn w:val="a3"/>
    <w:next w:val="a3"/>
    <w:link w:val="42"/>
    <w:uiPriority w:val="9"/>
    <w:qFormat/>
    <w:pPr>
      <w:keepNext/>
      <w:keepLines/>
      <w:spacing w:before="280" w:after="290" w:line="376" w:lineRule="auto"/>
      <w:ind w:firstLineChars="200" w:firstLine="200"/>
      <w:outlineLvl w:val="3"/>
    </w:pPr>
    <w:rPr>
      <w:rFonts w:ascii="Cambria" w:eastAsia="宋体" w:hAnsi="Cambria" w:cs="Times New Roman"/>
      <w:b/>
      <w:bCs/>
      <w:sz w:val="28"/>
      <w:szCs w:val="28"/>
    </w:rPr>
  </w:style>
  <w:style w:type="paragraph" w:styleId="51">
    <w:name w:val="heading 5"/>
    <w:basedOn w:val="a3"/>
    <w:next w:val="a3"/>
    <w:link w:val="52"/>
    <w:uiPriority w:val="9"/>
    <w:unhideWhenUsed/>
    <w:qFormat/>
    <w:pPr>
      <w:keepNext/>
      <w:keepLines/>
      <w:spacing w:before="280" w:after="290" w:line="376" w:lineRule="auto"/>
      <w:outlineLvl w:val="4"/>
    </w:pPr>
    <w:rPr>
      <w:b/>
      <w:bCs/>
      <w:sz w:val="28"/>
      <w:szCs w:val="28"/>
    </w:rPr>
  </w:style>
  <w:style w:type="paragraph" w:styleId="6">
    <w:name w:val="heading 6"/>
    <w:basedOn w:val="a3"/>
    <w:next w:val="a3"/>
    <w:link w:val="60"/>
    <w:qFormat/>
    <w:pPr>
      <w:keepNext/>
      <w:keepLines/>
      <w:spacing w:before="240" w:after="64" w:line="320" w:lineRule="auto"/>
      <w:outlineLvl w:val="5"/>
    </w:pPr>
    <w:rPr>
      <w:rFonts w:ascii="Arial" w:eastAsia="黑体" w:hAnsi="Arial" w:cs="Times New Roman"/>
      <w:b/>
      <w:bCs/>
      <w:sz w:val="24"/>
      <w:szCs w:val="24"/>
      <w:lang w:val="zh-CN"/>
    </w:rPr>
  </w:style>
  <w:style w:type="paragraph" w:styleId="7">
    <w:name w:val="heading 7"/>
    <w:basedOn w:val="a3"/>
    <w:next w:val="a3"/>
    <w:link w:val="70"/>
    <w:qFormat/>
    <w:pPr>
      <w:keepNext/>
      <w:keepLines/>
      <w:spacing w:before="240" w:after="64" w:line="320" w:lineRule="auto"/>
      <w:outlineLvl w:val="6"/>
    </w:pPr>
    <w:rPr>
      <w:rFonts w:ascii="Times New Roman" w:eastAsia="宋体" w:hAnsi="Times New Roman" w:cs="Times New Roman"/>
      <w:b/>
      <w:bCs/>
      <w:sz w:val="24"/>
      <w:szCs w:val="24"/>
      <w:lang w:val="zh-CN"/>
    </w:rPr>
  </w:style>
  <w:style w:type="paragraph" w:styleId="8">
    <w:name w:val="heading 8"/>
    <w:basedOn w:val="a3"/>
    <w:next w:val="a3"/>
    <w:link w:val="80"/>
    <w:qFormat/>
    <w:pPr>
      <w:keepNext/>
      <w:keepLines/>
      <w:spacing w:before="240" w:after="64" w:line="320" w:lineRule="auto"/>
      <w:outlineLvl w:val="7"/>
    </w:pPr>
    <w:rPr>
      <w:rFonts w:ascii="Arial" w:eastAsia="黑体" w:hAnsi="Arial" w:cs="Times New Roman"/>
      <w:sz w:val="24"/>
      <w:szCs w:val="24"/>
      <w:lang w:val="zh-CN"/>
    </w:rPr>
  </w:style>
  <w:style w:type="paragraph" w:styleId="9">
    <w:name w:val="heading 9"/>
    <w:basedOn w:val="a3"/>
    <w:next w:val="a3"/>
    <w:link w:val="90"/>
    <w:qFormat/>
    <w:pPr>
      <w:keepNext/>
      <w:keepLines/>
      <w:spacing w:before="240" w:after="64" w:line="320" w:lineRule="auto"/>
      <w:outlineLvl w:val="8"/>
    </w:pPr>
    <w:rPr>
      <w:rFonts w:ascii="Arial" w:eastAsia="黑体" w:hAnsi="Arial" w:cs="Times New Roman"/>
      <w:szCs w:val="21"/>
      <w:lang w:val="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3">
    <w:name w:val="List 3"/>
    <w:basedOn w:val="a3"/>
    <w:qFormat/>
    <w:pPr>
      <w:spacing w:line="360" w:lineRule="auto"/>
      <w:ind w:leftChars="400" w:left="100" w:hangingChars="200" w:hanging="200"/>
    </w:pPr>
    <w:rPr>
      <w:rFonts w:ascii="Times New Roman" w:eastAsia="宋体" w:hAnsi="Times New Roman" w:cs="Times New Roman"/>
      <w:szCs w:val="24"/>
    </w:rPr>
  </w:style>
  <w:style w:type="paragraph" w:styleId="TOC7">
    <w:name w:val="toc 7"/>
    <w:basedOn w:val="a3"/>
    <w:next w:val="a3"/>
    <w:uiPriority w:val="39"/>
    <w:qFormat/>
    <w:pPr>
      <w:spacing w:line="360" w:lineRule="auto"/>
      <w:ind w:left="1260"/>
      <w:jc w:val="left"/>
    </w:pPr>
    <w:rPr>
      <w:rFonts w:ascii="Calibri" w:eastAsia="宋体" w:hAnsi="Calibri" w:cs="Calibri"/>
      <w:sz w:val="18"/>
      <w:szCs w:val="18"/>
    </w:rPr>
  </w:style>
  <w:style w:type="paragraph" w:styleId="2">
    <w:name w:val="List Number 2"/>
    <w:basedOn w:val="a3"/>
    <w:qFormat/>
    <w:pPr>
      <w:numPr>
        <w:numId w:val="1"/>
      </w:numPr>
      <w:spacing w:line="360" w:lineRule="auto"/>
    </w:pPr>
    <w:rPr>
      <w:rFonts w:ascii="Times New Roman" w:eastAsia="宋体" w:hAnsi="Times New Roman" w:cs="Times New Roman"/>
      <w:szCs w:val="24"/>
    </w:rPr>
  </w:style>
  <w:style w:type="paragraph" w:styleId="a9">
    <w:name w:val="table of authorities"/>
    <w:basedOn w:val="a3"/>
    <w:next w:val="a3"/>
    <w:semiHidden/>
    <w:qFormat/>
    <w:pPr>
      <w:spacing w:line="360" w:lineRule="auto"/>
      <w:ind w:leftChars="200" w:left="420"/>
    </w:pPr>
    <w:rPr>
      <w:rFonts w:ascii="Times New Roman" w:eastAsia="宋体" w:hAnsi="Times New Roman" w:cs="Times New Roman"/>
      <w:szCs w:val="24"/>
    </w:rPr>
  </w:style>
  <w:style w:type="paragraph" w:styleId="aa">
    <w:name w:val="Note Heading"/>
    <w:basedOn w:val="a3"/>
    <w:next w:val="a3"/>
    <w:link w:val="ab"/>
    <w:qFormat/>
    <w:pPr>
      <w:spacing w:line="360" w:lineRule="auto"/>
      <w:jc w:val="center"/>
    </w:pPr>
    <w:rPr>
      <w:rFonts w:ascii="Times New Roman" w:eastAsia="宋体" w:hAnsi="Times New Roman" w:cs="Times New Roman"/>
      <w:szCs w:val="24"/>
      <w:lang w:val="zh-CN"/>
    </w:rPr>
  </w:style>
  <w:style w:type="paragraph" w:styleId="4">
    <w:name w:val="List Bullet 4"/>
    <w:basedOn w:val="a3"/>
    <w:qFormat/>
    <w:pPr>
      <w:numPr>
        <w:numId w:val="2"/>
      </w:numPr>
      <w:spacing w:line="360" w:lineRule="auto"/>
    </w:pPr>
    <w:rPr>
      <w:rFonts w:ascii="Times New Roman" w:eastAsia="宋体" w:hAnsi="Times New Roman" w:cs="Times New Roman"/>
      <w:szCs w:val="24"/>
    </w:rPr>
  </w:style>
  <w:style w:type="paragraph" w:styleId="81">
    <w:name w:val="index 8"/>
    <w:basedOn w:val="a3"/>
    <w:next w:val="a3"/>
    <w:semiHidden/>
    <w:qFormat/>
    <w:pPr>
      <w:spacing w:line="360" w:lineRule="auto"/>
      <w:ind w:leftChars="1400" w:left="1400"/>
    </w:pPr>
    <w:rPr>
      <w:rFonts w:ascii="Times New Roman" w:eastAsia="宋体" w:hAnsi="Times New Roman" w:cs="Times New Roman"/>
      <w:szCs w:val="24"/>
    </w:rPr>
  </w:style>
  <w:style w:type="paragraph" w:styleId="ac">
    <w:name w:val="E-mail Signature"/>
    <w:basedOn w:val="a3"/>
    <w:link w:val="ad"/>
    <w:qFormat/>
    <w:pPr>
      <w:spacing w:line="360" w:lineRule="auto"/>
    </w:pPr>
    <w:rPr>
      <w:rFonts w:ascii="Times New Roman" w:eastAsia="宋体" w:hAnsi="Times New Roman" w:cs="Times New Roman"/>
      <w:szCs w:val="24"/>
      <w:lang w:val="zh-CN"/>
    </w:rPr>
  </w:style>
  <w:style w:type="paragraph" w:styleId="a">
    <w:name w:val="List Number"/>
    <w:basedOn w:val="a3"/>
    <w:qFormat/>
    <w:pPr>
      <w:numPr>
        <w:numId w:val="3"/>
      </w:numPr>
      <w:spacing w:line="360" w:lineRule="auto"/>
    </w:pPr>
    <w:rPr>
      <w:rFonts w:ascii="Times New Roman" w:eastAsia="宋体" w:hAnsi="Times New Roman" w:cs="Times New Roman"/>
      <w:szCs w:val="24"/>
    </w:rPr>
  </w:style>
  <w:style w:type="paragraph" w:styleId="ae">
    <w:name w:val="Normal Indent"/>
    <w:basedOn w:val="a3"/>
    <w:qFormat/>
    <w:pPr>
      <w:spacing w:line="360" w:lineRule="auto"/>
      <w:ind w:firstLineChars="200" w:firstLine="420"/>
    </w:pPr>
    <w:rPr>
      <w:rFonts w:ascii="Times New Roman" w:eastAsia="宋体" w:hAnsi="Times New Roman" w:cs="Times New Roman"/>
      <w:szCs w:val="24"/>
    </w:rPr>
  </w:style>
  <w:style w:type="paragraph" w:styleId="af">
    <w:name w:val="caption"/>
    <w:basedOn w:val="a3"/>
    <w:next w:val="a3"/>
    <w:link w:val="12"/>
    <w:qFormat/>
    <w:pPr>
      <w:ind w:leftChars="200" w:left="420"/>
      <w:jc w:val="center"/>
    </w:pPr>
    <w:rPr>
      <w:rFonts w:ascii="Calibri" w:eastAsia="Calibri" w:hAnsi="Calibri" w:cs="Times New Roman"/>
      <w:b/>
      <w:sz w:val="18"/>
      <w:szCs w:val="18"/>
      <w:lang w:val="zh-CN"/>
    </w:rPr>
  </w:style>
  <w:style w:type="paragraph" w:styleId="53">
    <w:name w:val="index 5"/>
    <w:basedOn w:val="a3"/>
    <w:next w:val="a3"/>
    <w:semiHidden/>
    <w:qFormat/>
    <w:pPr>
      <w:spacing w:line="360" w:lineRule="auto"/>
      <w:ind w:leftChars="800" w:left="800"/>
    </w:pPr>
    <w:rPr>
      <w:rFonts w:ascii="Times New Roman" w:eastAsia="宋体" w:hAnsi="Times New Roman" w:cs="Times New Roman"/>
      <w:szCs w:val="24"/>
    </w:rPr>
  </w:style>
  <w:style w:type="paragraph" w:styleId="a0">
    <w:name w:val="List Bullet"/>
    <w:basedOn w:val="a3"/>
    <w:qFormat/>
    <w:pPr>
      <w:numPr>
        <w:numId w:val="4"/>
      </w:numPr>
      <w:spacing w:line="360" w:lineRule="auto"/>
    </w:pPr>
    <w:rPr>
      <w:rFonts w:ascii="Times New Roman" w:eastAsia="宋体" w:hAnsi="Times New Roman" w:cs="Times New Roman"/>
      <w:szCs w:val="24"/>
    </w:rPr>
  </w:style>
  <w:style w:type="paragraph" w:styleId="af0">
    <w:name w:val="envelope address"/>
    <w:basedOn w:val="a3"/>
    <w:qFormat/>
    <w:pPr>
      <w:framePr w:w="7920" w:h="1980" w:hRule="exact" w:hSpace="180" w:wrap="auto" w:hAnchor="page" w:xAlign="center" w:yAlign="bottom"/>
      <w:snapToGrid w:val="0"/>
      <w:spacing w:line="360" w:lineRule="auto"/>
      <w:ind w:leftChars="1400" w:left="100"/>
    </w:pPr>
    <w:rPr>
      <w:rFonts w:ascii="Arial" w:eastAsia="宋体" w:hAnsi="Arial" w:cs="Arial"/>
      <w:sz w:val="24"/>
      <w:szCs w:val="24"/>
    </w:rPr>
  </w:style>
  <w:style w:type="paragraph" w:styleId="af1">
    <w:name w:val="Document Map"/>
    <w:basedOn w:val="a3"/>
    <w:link w:val="af2"/>
    <w:semiHidden/>
    <w:qFormat/>
    <w:pPr>
      <w:shd w:val="clear" w:color="auto" w:fill="000080"/>
      <w:spacing w:line="360" w:lineRule="auto"/>
    </w:pPr>
    <w:rPr>
      <w:rFonts w:ascii="Times New Roman" w:eastAsia="宋体" w:hAnsi="Times New Roman" w:cs="Times New Roman"/>
      <w:szCs w:val="24"/>
      <w:lang w:val="zh-CN"/>
    </w:rPr>
  </w:style>
  <w:style w:type="paragraph" w:styleId="af3">
    <w:name w:val="toa heading"/>
    <w:basedOn w:val="a3"/>
    <w:next w:val="a3"/>
    <w:semiHidden/>
    <w:qFormat/>
    <w:pPr>
      <w:spacing w:before="120" w:line="360" w:lineRule="auto"/>
    </w:pPr>
    <w:rPr>
      <w:rFonts w:ascii="Arial" w:eastAsia="宋体" w:hAnsi="Arial" w:cs="Arial"/>
      <w:sz w:val="24"/>
      <w:szCs w:val="24"/>
    </w:rPr>
  </w:style>
  <w:style w:type="paragraph" w:styleId="af4">
    <w:name w:val="annotation text"/>
    <w:basedOn w:val="a3"/>
    <w:link w:val="af5"/>
    <w:uiPriority w:val="99"/>
    <w:unhideWhenUsed/>
    <w:qFormat/>
    <w:pPr>
      <w:spacing w:line="600" w:lineRule="exact"/>
      <w:ind w:firstLineChars="200" w:firstLine="200"/>
      <w:jc w:val="left"/>
    </w:pPr>
    <w:rPr>
      <w:rFonts w:eastAsia="仿宋"/>
      <w:sz w:val="30"/>
    </w:rPr>
  </w:style>
  <w:style w:type="paragraph" w:styleId="61">
    <w:name w:val="index 6"/>
    <w:basedOn w:val="a3"/>
    <w:next w:val="a3"/>
    <w:semiHidden/>
    <w:qFormat/>
    <w:pPr>
      <w:spacing w:line="360" w:lineRule="auto"/>
      <w:ind w:leftChars="1000" w:left="1000"/>
    </w:pPr>
    <w:rPr>
      <w:rFonts w:ascii="Times New Roman" w:eastAsia="宋体" w:hAnsi="Times New Roman" w:cs="Times New Roman"/>
      <w:szCs w:val="24"/>
    </w:rPr>
  </w:style>
  <w:style w:type="paragraph" w:styleId="af6">
    <w:name w:val="Salutation"/>
    <w:basedOn w:val="a3"/>
    <w:next w:val="a3"/>
    <w:link w:val="af7"/>
    <w:qFormat/>
    <w:pPr>
      <w:spacing w:line="360" w:lineRule="auto"/>
    </w:pPr>
    <w:rPr>
      <w:rFonts w:ascii="Times New Roman" w:eastAsia="宋体" w:hAnsi="Times New Roman" w:cs="Times New Roman"/>
      <w:szCs w:val="24"/>
      <w:lang w:val="zh-CN"/>
    </w:rPr>
  </w:style>
  <w:style w:type="paragraph" w:styleId="34">
    <w:name w:val="Body Text 3"/>
    <w:basedOn w:val="a3"/>
    <w:link w:val="35"/>
    <w:qFormat/>
    <w:pPr>
      <w:spacing w:after="120" w:line="360" w:lineRule="auto"/>
    </w:pPr>
    <w:rPr>
      <w:rFonts w:ascii="Times New Roman" w:eastAsia="宋体" w:hAnsi="Times New Roman" w:cs="Times New Roman"/>
      <w:sz w:val="16"/>
      <w:szCs w:val="16"/>
      <w:lang w:val="zh-CN"/>
    </w:rPr>
  </w:style>
  <w:style w:type="paragraph" w:styleId="af8">
    <w:name w:val="Closing"/>
    <w:basedOn w:val="a3"/>
    <w:link w:val="af9"/>
    <w:qFormat/>
    <w:pPr>
      <w:spacing w:line="360" w:lineRule="auto"/>
      <w:ind w:leftChars="2100" w:left="100"/>
    </w:pPr>
    <w:rPr>
      <w:rFonts w:ascii="Times New Roman" w:eastAsia="宋体" w:hAnsi="Times New Roman" w:cs="Times New Roman"/>
      <w:szCs w:val="24"/>
      <w:lang w:val="zh-CN"/>
    </w:rPr>
  </w:style>
  <w:style w:type="paragraph" w:styleId="30">
    <w:name w:val="List Bullet 3"/>
    <w:basedOn w:val="a3"/>
    <w:qFormat/>
    <w:pPr>
      <w:numPr>
        <w:numId w:val="5"/>
      </w:numPr>
      <w:spacing w:line="360" w:lineRule="auto"/>
    </w:pPr>
    <w:rPr>
      <w:rFonts w:ascii="Times New Roman" w:eastAsia="宋体" w:hAnsi="Times New Roman" w:cs="Times New Roman"/>
      <w:szCs w:val="24"/>
    </w:rPr>
  </w:style>
  <w:style w:type="paragraph" w:styleId="afa">
    <w:name w:val="Body Text"/>
    <w:basedOn w:val="a3"/>
    <w:link w:val="afb"/>
    <w:uiPriority w:val="99"/>
    <w:qFormat/>
    <w:pPr>
      <w:spacing w:line="600" w:lineRule="exact"/>
      <w:ind w:firstLineChars="200" w:firstLine="200"/>
    </w:pPr>
    <w:rPr>
      <w:rFonts w:ascii="宋体" w:eastAsia="宋体" w:hAnsi="宋体" w:cs="Times New Roman"/>
      <w:sz w:val="18"/>
      <w:szCs w:val="20"/>
    </w:rPr>
  </w:style>
  <w:style w:type="paragraph" w:styleId="afc">
    <w:name w:val="Body Text Indent"/>
    <w:basedOn w:val="a3"/>
    <w:link w:val="afd"/>
    <w:qFormat/>
    <w:pPr>
      <w:spacing w:after="120"/>
      <w:ind w:leftChars="200" w:left="420"/>
    </w:pPr>
    <w:rPr>
      <w:rFonts w:ascii="Times New Roman" w:eastAsia="宋体" w:hAnsi="Times New Roman" w:cs="Times New Roman"/>
      <w:szCs w:val="24"/>
    </w:rPr>
  </w:style>
  <w:style w:type="paragraph" w:styleId="3">
    <w:name w:val="List Number 3"/>
    <w:basedOn w:val="a3"/>
    <w:qFormat/>
    <w:pPr>
      <w:numPr>
        <w:numId w:val="6"/>
      </w:numPr>
      <w:spacing w:line="360" w:lineRule="auto"/>
    </w:pPr>
    <w:rPr>
      <w:rFonts w:ascii="Times New Roman" w:eastAsia="宋体" w:hAnsi="Times New Roman" w:cs="Times New Roman"/>
      <w:szCs w:val="24"/>
    </w:rPr>
  </w:style>
  <w:style w:type="paragraph" w:styleId="24">
    <w:name w:val="List 2"/>
    <w:basedOn w:val="a3"/>
    <w:qFormat/>
    <w:pPr>
      <w:spacing w:line="360" w:lineRule="auto"/>
      <w:ind w:leftChars="200" w:left="100" w:hangingChars="200" w:hanging="200"/>
    </w:pPr>
    <w:rPr>
      <w:rFonts w:ascii="Times New Roman" w:eastAsia="宋体" w:hAnsi="Times New Roman" w:cs="Times New Roman"/>
      <w:szCs w:val="24"/>
    </w:rPr>
  </w:style>
  <w:style w:type="paragraph" w:styleId="afe">
    <w:name w:val="List Continue"/>
    <w:basedOn w:val="a3"/>
    <w:qFormat/>
    <w:pPr>
      <w:spacing w:after="120" w:line="360" w:lineRule="auto"/>
      <w:ind w:leftChars="200" w:left="420"/>
    </w:pPr>
    <w:rPr>
      <w:rFonts w:ascii="Times New Roman" w:eastAsia="宋体" w:hAnsi="Times New Roman" w:cs="Times New Roman"/>
      <w:szCs w:val="24"/>
    </w:rPr>
  </w:style>
  <w:style w:type="paragraph" w:styleId="aff">
    <w:name w:val="Block Text"/>
    <w:basedOn w:val="a3"/>
    <w:qFormat/>
    <w:pPr>
      <w:spacing w:after="120" w:line="360" w:lineRule="auto"/>
      <w:ind w:leftChars="700" w:left="1440" w:rightChars="700" w:right="1440"/>
    </w:pPr>
    <w:rPr>
      <w:rFonts w:ascii="Times New Roman" w:eastAsia="宋体" w:hAnsi="Times New Roman" w:cs="Times New Roman"/>
      <w:szCs w:val="24"/>
    </w:rPr>
  </w:style>
  <w:style w:type="paragraph" w:styleId="20">
    <w:name w:val="List Bullet 2"/>
    <w:basedOn w:val="a3"/>
    <w:qFormat/>
    <w:pPr>
      <w:numPr>
        <w:numId w:val="7"/>
      </w:numPr>
      <w:spacing w:line="360" w:lineRule="auto"/>
    </w:pPr>
    <w:rPr>
      <w:rFonts w:ascii="Times New Roman" w:eastAsia="宋体" w:hAnsi="Times New Roman" w:cs="Times New Roman"/>
      <w:szCs w:val="24"/>
    </w:rPr>
  </w:style>
  <w:style w:type="paragraph" w:styleId="HTML">
    <w:name w:val="HTML Address"/>
    <w:basedOn w:val="a3"/>
    <w:link w:val="HTML0"/>
    <w:qFormat/>
    <w:pPr>
      <w:spacing w:line="360" w:lineRule="auto"/>
    </w:pPr>
    <w:rPr>
      <w:rFonts w:ascii="Times New Roman" w:eastAsia="宋体" w:hAnsi="Times New Roman" w:cs="Times New Roman"/>
      <w:i/>
      <w:iCs/>
      <w:szCs w:val="24"/>
      <w:lang w:val="zh-CN"/>
    </w:rPr>
  </w:style>
  <w:style w:type="paragraph" w:styleId="43">
    <w:name w:val="index 4"/>
    <w:basedOn w:val="a3"/>
    <w:next w:val="a3"/>
    <w:semiHidden/>
    <w:qFormat/>
    <w:pPr>
      <w:spacing w:line="360" w:lineRule="auto"/>
      <w:ind w:leftChars="600" w:left="600"/>
    </w:pPr>
    <w:rPr>
      <w:rFonts w:ascii="Times New Roman" w:eastAsia="宋体" w:hAnsi="Times New Roman" w:cs="Times New Roman"/>
      <w:szCs w:val="24"/>
    </w:rPr>
  </w:style>
  <w:style w:type="paragraph" w:styleId="TOC5">
    <w:name w:val="toc 5"/>
    <w:basedOn w:val="a3"/>
    <w:next w:val="a3"/>
    <w:uiPriority w:val="39"/>
    <w:qFormat/>
    <w:pPr>
      <w:spacing w:line="360" w:lineRule="auto"/>
      <w:ind w:left="840"/>
      <w:jc w:val="left"/>
    </w:pPr>
    <w:rPr>
      <w:rFonts w:ascii="Calibri" w:eastAsia="宋体" w:hAnsi="Calibri" w:cs="Calibri"/>
      <w:sz w:val="18"/>
      <w:szCs w:val="18"/>
    </w:rPr>
  </w:style>
  <w:style w:type="paragraph" w:styleId="TOC3">
    <w:name w:val="toc 3"/>
    <w:basedOn w:val="a3"/>
    <w:next w:val="a3"/>
    <w:uiPriority w:val="39"/>
    <w:qFormat/>
    <w:pPr>
      <w:spacing w:line="360" w:lineRule="auto"/>
      <w:ind w:leftChars="400" w:left="840" w:firstLineChars="200" w:firstLine="880"/>
    </w:pPr>
    <w:rPr>
      <w:rFonts w:ascii="宋体" w:eastAsia="宋体" w:hAnsi="宋体" w:cs="Calibri"/>
      <w:sz w:val="24"/>
      <w:szCs w:val="28"/>
    </w:rPr>
  </w:style>
  <w:style w:type="paragraph" w:styleId="aff0">
    <w:name w:val="Plain Text"/>
    <w:basedOn w:val="a3"/>
    <w:link w:val="aff1"/>
    <w:semiHidden/>
    <w:qFormat/>
    <w:pPr>
      <w:spacing w:line="360" w:lineRule="auto"/>
    </w:pPr>
    <w:rPr>
      <w:rFonts w:ascii="宋体" w:eastAsia="宋体" w:hAnsi="Courier New" w:cs="Times New Roman"/>
      <w:szCs w:val="21"/>
      <w:lang w:val="zh-CN"/>
    </w:rPr>
  </w:style>
  <w:style w:type="paragraph" w:styleId="50">
    <w:name w:val="List Bullet 5"/>
    <w:basedOn w:val="a3"/>
    <w:qFormat/>
    <w:pPr>
      <w:numPr>
        <w:numId w:val="8"/>
      </w:numPr>
      <w:spacing w:line="360" w:lineRule="auto"/>
    </w:pPr>
    <w:rPr>
      <w:rFonts w:ascii="Times New Roman" w:eastAsia="宋体" w:hAnsi="Times New Roman" w:cs="Times New Roman"/>
      <w:szCs w:val="24"/>
    </w:rPr>
  </w:style>
  <w:style w:type="paragraph" w:styleId="44">
    <w:name w:val="List Number 4"/>
    <w:basedOn w:val="a3"/>
    <w:qFormat/>
    <w:pPr>
      <w:spacing w:line="360" w:lineRule="auto"/>
    </w:pPr>
    <w:rPr>
      <w:rFonts w:ascii="Times New Roman" w:eastAsia="宋体" w:hAnsi="Times New Roman" w:cs="Times New Roman"/>
      <w:szCs w:val="24"/>
    </w:rPr>
  </w:style>
  <w:style w:type="paragraph" w:styleId="TOC8">
    <w:name w:val="toc 8"/>
    <w:basedOn w:val="a3"/>
    <w:next w:val="a3"/>
    <w:uiPriority w:val="39"/>
    <w:qFormat/>
    <w:pPr>
      <w:spacing w:line="360" w:lineRule="auto"/>
      <w:ind w:left="1470"/>
      <w:jc w:val="left"/>
    </w:pPr>
    <w:rPr>
      <w:rFonts w:ascii="Calibri" w:eastAsia="宋体" w:hAnsi="Calibri" w:cs="Calibri"/>
      <w:sz w:val="18"/>
      <w:szCs w:val="18"/>
    </w:rPr>
  </w:style>
  <w:style w:type="paragraph" w:styleId="36">
    <w:name w:val="index 3"/>
    <w:basedOn w:val="a3"/>
    <w:next w:val="a3"/>
    <w:semiHidden/>
    <w:qFormat/>
    <w:pPr>
      <w:spacing w:line="360" w:lineRule="auto"/>
      <w:ind w:leftChars="400" w:left="400"/>
    </w:pPr>
    <w:rPr>
      <w:rFonts w:ascii="Times New Roman" w:eastAsia="宋体" w:hAnsi="Times New Roman" w:cs="Times New Roman"/>
      <w:szCs w:val="24"/>
    </w:rPr>
  </w:style>
  <w:style w:type="paragraph" w:styleId="aff2">
    <w:name w:val="Date"/>
    <w:basedOn w:val="a3"/>
    <w:next w:val="a3"/>
    <w:link w:val="aff3"/>
    <w:uiPriority w:val="99"/>
    <w:unhideWhenUsed/>
    <w:qFormat/>
    <w:pPr>
      <w:ind w:leftChars="2500" w:left="100"/>
    </w:pPr>
  </w:style>
  <w:style w:type="paragraph" w:styleId="25">
    <w:name w:val="Body Text Indent 2"/>
    <w:basedOn w:val="a3"/>
    <w:link w:val="26"/>
    <w:qFormat/>
    <w:pPr>
      <w:spacing w:after="120" w:line="480" w:lineRule="auto"/>
      <w:ind w:leftChars="200" w:left="420"/>
    </w:pPr>
    <w:rPr>
      <w:rFonts w:ascii="Times New Roman" w:eastAsia="宋体" w:hAnsi="Times New Roman" w:cs="Times New Roman"/>
      <w:szCs w:val="24"/>
      <w:lang w:val="zh-CN"/>
    </w:rPr>
  </w:style>
  <w:style w:type="paragraph" w:styleId="aff4">
    <w:name w:val="endnote text"/>
    <w:basedOn w:val="a3"/>
    <w:link w:val="aff5"/>
    <w:uiPriority w:val="99"/>
    <w:semiHidden/>
    <w:unhideWhenUsed/>
    <w:qFormat/>
    <w:pPr>
      <w:snapToGrid w:val="0"/>
      <w:jc w:val="left"/>
    </w:pPr>
    <w:rPr>
      <w:rFonts w:ascii="Calibri" w:eastAsia="宋体" w:hAnsi="Calibri" w:cs="宋体"/>
      <w:szCs w:val="24"/>
    </w:rPr>
  </w:style>
  <w:style w:type="paragraph" w:styleId="54">
    <w:name w:val="List Continue 5"/>
    <w:basedOn w:val="a3"/>
    <w:qFormat/>
    <w:pPr>
      <w:spacing w:after="120" w:line="360" w:lineRule="auto"/>
      <w:ind w:leftChars="1000" w:left="2100"/>
    </w:pPr>
    <w:rPr>
      <w:rFonts w:ascii="Times New Roman" w:eastAsia="宋体" w:hAnsi="Times New Roman" w:cs="Times New Roman"/>
      <w:szCs w:val="24"/>
    </w:rPr>
  </w:style>
  <w:style w:type="paragraph" w:styleId="aff6">
    <w:name w:val="Balloon Text"/>
    <w:basedOn w:val="a3"/>
    <w:link w:val="aff7"/>
    <w:uiPriority w:val="99"/>
    <w:unhideWhenUsed/>
    <w:qFormat/>
    <w:pPr>
      <w:ind w:firstLineChars="200" w:firstLine="200"/>
    </w:pPr>
    <w:rPr>
      <w:rFonts w:eastAsia="仿宋"/>
      <w:sz w:val="18"/>
      <w:szCs w:val="18"/>
    </w:rPr>
  </w:style>
  <w:style w:type="paragraph" w:styleId="aff8">
    <w:name w:val="footer"/>
    <w:basedOn w:val="a3"/>
    <w:link w:val="aff9"/>
    <w:uiPriority w:val="99"/>
    <w:unhideWhenUsed/>
    <w:qFormat/>
    <w:pPr>
      <w:tabs>
        <w:tab w:val="center" w:pos="4153"/>
        <w:tab w:val="right" w:pos="8306"/>
      </w:tabs>
      <w:snapToGrid w:val="0"/>
      <w:spacing w:line="240" w:lineRule="atLeast"/>
      <w:ind w:firstLineChars="200" w:firstLine="200"/>
      <w:jc w:val="left"/>
    </w:pPr>
    <w:rPr>
      <w:rFonts w:eastAsia="仿宋"/>
      <w:sz w:val="18"/>
      <w:szCs w:val="18"/>
    </w:rPr>
  </w:style>
  <w:style w:type="paragraph" w:styleId="affa">
    <w:name w:val="envelope return"/>
    <w:basedOn w:val="a3"/>
    <w:qFormat/>
    <w:pPr>
      <w:snapToGrid w:val="0"/>
      <w:spacing w:line="360" w:lineRule="auto"/>
    </w:pPr>
    <w:rPr>
      <w:rFonts w:ascii="Arial" w:eastAsia="宋体" w:hAnsi="Arial" w:cs="Arial"/>
      <w:szCs w:val="24"/>
    </w:rPr>
  </w:style>
  <w:style w:type="paragraph" w:styleId="affb">
    <w:name w:val="header"/>
    <w:basedOn w:val="a3"/>
    <w:link w:val="affc"/>
    <w:uiPriority w:val="99"/>
    <w:unhideWhenUsed/>
    <w:qFormat/>
    <w:pPr>
      <w:pBdr>
        <w:bottom w:val="single" w:sz="6" w:space="1" w:color="auto"/>
      </w:pBdr>
      <w:tabs>
        <w:tab w:val="center" w:pos="4153"/>
        <w:tab w:val="right" w:pos="8306"/>
      </w:tabs>
      <w:snapToGrid w:val="0"/>
      <w:spacing w:line="240" w:lineRule="atLeast"/>
      <w:ind w:firstLineChars="200" w:firstLine="200"/>
      <w:jc w:val="center"/>
    </w:pPr>
    <w:rPr>
      <w:rFonts w:eastAsia="仿宋"/>
      <w:sz w:val="18"/>
      <w:szCs w:val="18"/>
    </w:rPr>
  </w:style>
  <w:style w:type="paragraph" w:styleId="affd">
    <w:name w:val="Signature"/>
    <w:basedOn w:val="a3"/>
    <w:link w:val="affe"/>
    <w:qFormat/>
    <w:pPr>
      <w:spacing w:line="360" w:lineRule="auto"/>
      <w:ind w:leftChars="2100" w:left="100"/>
    </w:pPr>
    <w:rPr>
      <w:rFonts w:ascii="Times New Roman" w:eastAsia="宋体" w:hAnsi="Times New Roman" w:cs="Times New Roman"/>
      <w:szCs w:val="24"/>
      <w:lang w:val="zh-CN"/>
    </w:rPr>
  </w:style>
  <w:style w:type="paragraph" w:styleId="TOC1">
    <w:name w:val="toc 1"/>
    <w:basedOn w:val="a3"/>
    <w:next w:val="a3"/>
    <w:uiPriority w:val="39"/>
    <w:qFormat/>
    <w:pPr>
      <w:widowControl/>
      <w:tabs>
        <w:tab w:val="right" w:leader="dot" w:pos="8494"/>
      </w:tabs>
      <w:spacing w:after="100" w:line="276" w:lineRule="auto"/>
      <w:ind w:firstLineChars="200" w:firstLine="200"/>
      <w:jc w:val="left"/>
    </w:pPr>
    <w:rPr>
      <w:rFonts w:ascii="Calibri" w:eastAsia="仿宋" w:hAnsi="Calibri" w:cs="Times New Roman"/>
      <w:kern w:val="0"/>
      <w:sz w:val="22"/>
    </w:rPr>
  </w:style>
  <w:style w:type="paragraph" w:styleId="45">
    <w:name w:val="List Continue 4"/>
    <w:basedOn w:val="a3"/>
    <w:qFormat/>
    <w:pPr>
      <w:spacing w:after="120" w:line="360" w:lineRule="auto"/>
      <w:ind w:leftChars="800" w:left="1680"/>
    </w:pPr>
    <w:rPr>
      <w:rFonts w:ascii="Times New Roman" w:eastAsia="宋体" w:hAnsi="Times New Roman" w:cs="Times New Roman"/>
      <w:szCs w:val="24"/>
    </w:rPr>
  </w:style>
  <w:style w:type="paragraph" w:styleId="TOC4">
    <w:name w:val="toc 4"/>
    <w:basedOn w:val="a3"/>
    <w:next w:val="a3"/>
    <w:uiPriority w:val="39"/>
    <w:unhideWhenUsed/>
    <w:qFormat/>
    <w:pPr>
      <w:tabs>
        <w:tab w:val="left" w:pos="1788"/>
        <w:tab w:val="right" w:leader="dot" w:pos="8296"/>
      </w:tabs>
      <w:spacing w:line="360" w:lineRule="auto"/>
      <w:ind w:leftChars="405" w:left="850" w:firstLine="1"/>
    </w:pPr>
  </w:style>
  <w:style w:type="paragraph" w:styleId="afff">
    <w:name w:val="index heading"/>
    <w:basedOn w:val="a3"/>
    <w:next w:val="13"/>
    <w:semiHidden/>
    <w:qFormat/>
    <w:pPr>
      <w:spacing w:line="360" w:lineRule="auto"/>
    </w:pPr>
    <w:rPr>
      <w:rFonts w:ascii="Arial" w:eastAsia="宋体" w:hAnsi="Arial" w:cs="Arial"/>
      <w:b/>
      <w:bCs/>
      <w:szCs w:val="24"/>
    </w:rPr>
  </w:style>
  <w:style w:type="paragraph" w:styleId="13">
    <w:name w:val="index 1"/>
    <w:basedOn w:val="a3"/>
    <w:next w:val="a3"/>
    <w:semiHidden/>
    <w:qFormat/>
    <w:pPr>
      <w:spacing w:line="360" w:lineRule="auto"/>
    </w:pPr>
    <w:rPr>
      <w:rFonts w:ascii="Times New Roman" w:eastAsia="宋体" w:hAnsi="Times New Roman" w:cs="Times New Roman"/>
      <w:szCs w:val="24"/>
    </w:rPr>
  </w:style>
  <w:style w:type="paragraph" w:styleId="afff0">
    <w:name w:val="Subtitle"/>
    <w:basedOn w:val="a3"/>
    <w:link w:val="afff1"/>
    <w:qFormat/>
    <w:pPr>
      <w:spacing w:before="240" w:after="60" w:line="312" w:lineRule="auto"/>
      <w:jc w:val="center"/>
      <w:outlineLvl w:val="1"/>
    </w:pPr>
    <w:rPr>
      <w:rFonts w:ascii="Arial" w:eastAsia="宋体" w:hAnsi="Arial" w:cs="Times New Roman"/>
      <w:b/>
      <w:bCs/>
      <w:kern w:val="28"/>
      <w:sz w:val="32"/>
      <w:szCs w:val="32"/>
      <w:lang w:val="zh-CN"/>
    </w:rPr>
  </w:style>
  <w:style w:type="paragraph" w:styleId="5">
    <w:name w:val="List Number 5"/>
    <w:basedOn w:val="a3"/>
    <w:qFormat/>
    <w:pPr>
      <w:numPr>
        <w:numId w:val="9"/>
      </w:numPr>
      <w:spacing w:line="360" w:lineRule="auto"/>
    </w:pPr>
    <w:rPr>
      <w:rFonts w:ascii="Times New Roman" w:eastAsia="宋体" w:hAnsi="Times New Roman" w:cs="Times New Roman"/>
      <w:szCs w:val="24"/>
    </w:rPr>
  </w:style>
  <w:style w:type="paragraph" w:styleId="afff2">
    <w:name w:val="List"/>
    <w:basedOn w:val="a3"/>
    <w:qFormat/>
    <w:pPr>
      <w:spacing w:line="360" w:lineRule="auto"/>
      <w:ind w:left="200" w:hangingChars="200" w:hanging="200"/>
    </w:pPr>
    <w:rPr>
      <w:rFonts w:ascii="Times New Roman" w:eastAsia="宋体" w:hAnsi="Times New Roman" w:cs="Times New Roman"/>
      <w:szCs w:val="24"/>
    </w:rPr>
  </w:style>
  <w:style w:type="paragraph" w:styleId="afff3">
    <w:name w:val="footnote text"/>
    <w:basedOn w:val="a3"/>
    <w:link w:val="afff4"/>
    <w:uiPriority w:val="99"/>
    <w:unhideWhenUsed/>
    <w:qFormat/>
    <w:pPr>
      <w:snapToGrid w:val="0"/>
      <w:jc w:val="left"/>
    </w:pPr>
    <w:rPr>
      <w:rFonts w:ascii="Times New Roman" w:eastAsia="宋体" w:hAnsi="Times New Roman" w:cs="Times New Roman"/>
      <w:sz w:val="18"/>
      <w:szCs w:val="18"/>
    </w:rPr>
  </w:style>
  <w:style w:type="paragraph" w:styleId="TOC6">
    <w:name w:val="toc 6"/>
    <w:basedOn w:val="a3"/>
    <w:next w:val="a3"/>
    <w:uiPriority w:val="39"/>
    <w:qFormat/>
    <w:pPr>
      <w:spacing w:line="360" w:lineRule="auto"/>
      <w:ind w:left="1050"/>
      <w:jc w:val="left"/>
    </w:pPr>
    <w:rPr>
      <w:rFonts w:ascii="Calibri" w:eastAsia="宋体" w:hAnsi="Calibri" w:cs="Calibri"/>
      <w:sz w:val="18"/>
      <w:szCs w:val="18"/>
    </w:rPr>
  </w:style>
  <w:style w:type="paragraph" w:styleId="55">
    <w:name w:val="List 5"/>
    <w:basedOn w:val="a3"/>
    <w:qFormat/>
    <w:pPr>
      <w:spacing w:line="360" w:lineRule="auto"/>
      <w:ind w:leftChars="800" w:left="100" w:hangingChars="200" w:hanging="200"/>
    </w:pPr>
    <w:rPr>
      <w:rFonts w:ascii="Times New Roman" w:eastAsia="宋体" w:hAnsi="Times New Roman" w:cs="Times New Roman"/>
      <w:szCs w:val="24"/>
    </w:rPr>
  </w:style>
  <w:style w:type="paragraph" w:styleId="37">
    <w:name w:val="Body Text Indent 3"/>
    <w:basedOn w:val="a3"/>
    <w:link w:val="38"/>
    <w:qFormat/>
    <w:pPr>
      <w:spacing w:after="120" w:line="360" w:lineRule="auto"/>
      <w:ind w:leftChars="200" w:left="420"/>
    </w:pPr>
    <w:rPr>
      <w:rFonts w:ascii="Times New Roman" w:eastAsia="宋体" w:hAnsi="Times New Roman" w:cs="Times New Roman"/>
      <w:sz w:val="16"/>
      <w:szCs w:val="16"/>
      <w:lang w:val="zh-CN"/>
    </w:rPr>
  </w:style>
  <w:style w:type="paragraph" w:styleId="71">
    <w:name w:val="index 7"/>
    <w:basedOn w:val="a3"/>
    <w:next w:val="a3"/>
    <w:semiHidden/>
    <w:qFormat/>
    <w:pPr>
      <w:spacing w:line="360" w:lineRule="auto"/>
      <w:ind w:leftChars="1200" w:left="1200"/>
    </w:pPr>
    <w:rPr>
      <w:rFonts w:ascii="Times New Roman" w:eastAsia="宋体" w:hAnsi="Times New Roman" w:cs="Times New Roman"/>
      <w:szCs w:val="24"/>
    </w:rPr>
  </w:style>
  <w:style w:type="paragraph" w:styleId="91">
    <w:name w:val="index 9"/>
    <w:basedOn w:val="a3"/>
    <w:next w:val="a3"/>
    <w:semiHidden/>
    <w:qFormat/>
    <w:pPr>
      <w:spacing w:line="360" w:lineRule="auto"/>
      <w:ind w:leftChars="1600" w:left="1600"/>
    </w:pPr>
    <w:rPr>
      <w:rFonts w:ascii="Times New Roman" w:eastAsia="宋体" w:hAnsi="Times New Roman" w:cs="Times New Roman"/>
      <w:szCs w:val="24"/>
    </w:rPr>
  </w:style>
  <w:style w:type="paragraph" w:styleId="afff5">
    <w:name w:val="table of figures"/>
    <w:basedOn w:val="a3"/>
    <w:next w:val="a3"/>
    <w:link w:val="afff6"/>
    <w:uiPriority w:val="99"/>
    <w:qFormat/>
    <w:pPr>
      <w:spacing w:line="360" w:lineRule="auto"/>
      <w:ind w:leftChars="200" w:left="200" w:hangingChars="200" w:hanging="200"/>
    </w:pPr>
    <w:rPr>
      <w:rFonts w:ascii="Times New Roman" w:eastAsia="宋体" w:hAnsi="Times New Roman" w:cs="Times New Roman"/>
      <w:szCs w:val="24"/>
      <w:lang w:val="zh-CN"/>
    </w:rPr>
  </w:style>
  <w:style w:type="paragraph" w:styleId="TOC2">
    <w:name w:val="toc 2"/>
    <w:basedOn w:val="a3"/>
    <w:next w:val="a3"/>
    <w:uiPriority w:val="39"/>
    <w:qFormat/>
    <w:pPr>
      <w:spacing w:line="360" w:lineRule="auto"/>
      <w:ind w:leftChars="200" w:left="420" w:firstLineChars="200" w:firstLine="880"/>
    </w:pPr>
    <w:rPr>
      <w:rFonts w:ascii="宋体" w:eastAsia="宋体" w:hAnsi="宋体" w:cs="Calibri"/>
      <w:b/>
      <w:sz w:val="24"/>
      <w:szCs w:val="28"/>
    </w:rPr>
  </w:style>
  <w:style w:type="paragraph" w:styleId="TOC9">
    <w:name w:val="toc 9"/>
    <w:basedOn w:val="a3"/>
    <w:next w:val="a3"/>
    <w:uiPriority w:val="39"/>
    <w:qFormat/>
    <w:pPr>
      <w:spacing w:line="360" w:lineRule="auto"/>
      <w:ind w:left="1680"/>
      <w:jc w:val="left"/>
    </w:pPr>
    <w:rPr>
      <w:rFonts w:ascii="Calibri" w:eastAsia="宋体" w:hAnsi="Calibri" w:cs="Calibri"/>
      <w:sz w:val="18"/>
      <w:szCs w:val="18"/>
    </w:rPr>
  </w:style>
  <w:style w:type="paragraph" w:styleId="27">
    <w:name w:val="Body Text 2"/>
    <w:basedOn w:val="a3"/>
    <w:link w:val="28"/>
    <w:qFormat/>
    <w:pPr>
      <w:spacing w:after="120" w:line="480" w:lineRule="auto"/>
    </w:pPr>
    <w:rPr>
      <w:rFonts w:ascii="Times New Roman" w:eastAsia="宋体" w:hAnsi="Times New Roman" w:cs="Times New Roman"/>
      <w:szCs w:val="24"/>
      <w:lang w:val="zh-CN"/>
    </w:rPr>
  </w:style>
  <w:style w:type="paragraph" w:styleId="46">
    <w:name w:val="List 4"/>
    <w:basedOn w:val="a3"/>
    <w:qFormat/>
    <w:pPr>
      <w:spacing w:line="360" w:lineRule="auto"/>
      <w:ind w:leftChars="600" w:left="100" w:hangingChars="200" w:hanging="200"/>
    </w:pPr>
    <w:rPr>
      <w:rFonts w:ascii="Times New Roman" w:eastAsia="宋体" w:hAnsi="Times New Roman" w:cs="Times New Roman"/>
      <w:szCs w:val="24"/>
    </w:rPr>
  </w:style>
  <w:style w:type="paragraph" w:styleId="29">
    <w:name w:val="List Continue 2"/>
    <w:basedOn w:val="a3"/>
    <w:qFormat/>
    <w:pPr>
      <w:spacing w:after="120" w:line="360" w:lineRule="auto"/>
      <w:ind w:leftChars="400" w:left="840"/>
    </w:pPr>
    <w:rPr>
      <w:rFonts w:ascii="Times New Roman" w:eastAsia="宋体" w:hAnsi="Times New Roman" w:cs="Times New Roman"/>
      <w:szCs w:val="24"/>
    </w:rPr>
  </w:style>
  <w:style w:type="paragraph" w:styleId="afff7">
    <w:name w:val="Message Header"/>
    <w:basedOn w:val="a3"/>
    <w:link w:val="afff8"/>
    <w:qFormat/>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宋体" w:hAnsi="Arial" w:cs="Times New Roman"/>
      <w:sz w:val="24"/>
      <w:szCs w:val="24"/>
      <w:lang w:val="zh-CN"/>
    </w:rPr>
  </w:style>
  <w:style w:type="paragraph" w:styleId="HTML1">
    <w:name w:val="HTML Preformatted"/>
    <w:basedOn w:val="a3"/>
    <w:link w:val="HTML2"/>
    <w:qFormat/>
    <w:pPr>
      <w:spacing w:line="360" w:lineRule="auto"/>
    </w:pPr>
    <w:rPr>
      <w:rFonts w:ascii="Courier New" w:eastAsia="宋体" w:hAnsi="Courier New" w:cs="Times New Roman"/>
      <w:sz w:val="20"/>
      <w:szCs w:val="20"/>
      <w:lang w:val="zh-CN"/>
    </w:rPr>
  </w:style>
  <w:style w:type="paragraph" w:styleId="afff9">
    <w:name w:val="Normal (Web)"/>
    <w:basedOn w:val="a3"/>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39">
    <w:name w:val="List Continue 3"/>
    <w:basedOn w:val="a3"/>
    <w:qFormat/>
    <w:pPr>
      <w:spacing w:after="120" w:line="360" w:lineRule="auto"/>
      <w:ind w:leftChars="600" w:left="1260"/>
    </w:pPr>
    <w:rPr>
      <w:rFonts w:ascii="Times New Roman" w:eastAsia="宋体" w:hAnsi="Times New Roman" w:cs="Times New Roman"/>
      <w:szCs w:val="24"/>
    </w:rPr>
  </w:style>
  <w:style w:type="paragraph" w:styleId="2a">
    <w:name w:val="index 2"/>
    <w:basedOn w:val="a3"/>
    <w:next w:val="a3"/>
    <w:semiHidden/>
    <w:qFormat/>
    <w:pPr>
      <w:spacing w:line="360" w:lineRule="auto"/>
      <w:ind w:leftChars="200" w:left="200"/>
    </w:pPr>
    <w:rPr>
      <w:rFonts w:ascii="Times New Roman" w:eastAsia="宋体" w:hAnsi="Times New Roman" w:cs="Times New Roman"/>
      <w:szCs w:val="24"/>
    </w:rPr>
  </w:style>
  <w:style w:type="paragraph" w:styleId="afffa">
    <w:name w:val="Title"/>
    <w:basedOn w:val="a3"/>
    <w:next w:val="a3"/>
    <w:link w:val="14"/>
    <w:qFormat/>
    <w:pPr>
      <w:spacing w:before="240" w:after="60" w:line="420" w:lineRule="exact"/>
      <w:ind w:firstLineChars="200" w:firstLine="200"/>
      <w:jc w:val="center"/>
      <w:outlineLvl w:val="0"/>
    </w:pPr>
    <w:rPr>
      <w:rFonts w:ascii="Cambria" w:eastAsia="仿宋" w:hAnsi="Cambria" w:cs="Times New Roman"/>
      <w:b/>
      <w:bCs/>
      <w:sz w:val="32"/>
      <w:szCs w:val="32"/>
    </w:rPr>
  </w:style>
  <w:style w:type="paragraph" w:styleId="afffb">
    <w:name w:val="annotation subject"/>
    <w:basedOn w:val="af4"/>
    <w:next w:val="af4"/>
    <w:link w:val="afffc"/>
    <w:uiPriority w:val="99"/>
    <w:unhideWhenUsed/>
    <w:qFormat/>
    <w:rPr>
      <w:b/>
      <w:bCs/>
    </w:rPr>
  </w:style>
  <w:style w:type="paragraph" w:styleId="afffd">
    <w:name w:val="Body Text First Indent"/>
    <w:basedOn w:val="afa"/>
    <w:link w:val="afffe"/>
    <w:qFormat/>
    <w:pPr>
      <w:spacing w:after="120" w:line="360" w:lineRule="auto"/>
      <w:ind w:firstLineChars="100" w:firstLine="420"/>
    </w:pPr>
    <w:rPr>
      <w:rFonts w:ascii="Times New Roman" w:hAnsi="Times New Roman"/>
      <w:sz w:val="21"/>
      <w:szCs w:val="24"/>
      <w:lang w:val="zh-CN"/>
    </w:rPr>
  </w:style>
  <w:style w:type="paragraph" w:styleId="2b">
    <w:name w:val="Body Text First Indent 2"/>
    <w:basedOn w:val="afc"/>
    <w:link w:val="2c"/>
    <w:qFormat/>
    <w:pPr>
      <w:spacing w:line="360" w:lineRule="auto"/>
      <w:ind w:firstLineChars="200" w:firstLine="420"/>
    </w:pPr>
  </w:style>
  <w:style w:type="table" w:styleId="affff">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a">
    <w:name w:val="Table 3D effects 3"/>
    <w:basedOn w:val="a5"/>
    <w:qFormat/>
    <w:pPr>
      <w:widowControl w:val="0"/>
      <w:spacing w:line="360" w:lineRule="auto"/>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0">
    <w:name w:val="Table Contemporary"/>
    <w:basedOn w:val="a5"/>
    <w:qFormat/>
    <w:pPr>
      <w:widowControl w:val="0"/>
      <w:spacing w:line="360" w:lineRule="auto"/>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styleId="affff1">
    <w:name w:val="Strong"/>
    <w:basedOn w:val="a4"/>
    <w:uiPriority w:val="99"/>
    <w:qFormat/>
    <w:rPr>
      <w:b/>
      <w:bCs/>
    </w:rPr>
  </w:style>
  <w:style w:type="character" w:styleId="affff2">
    <w:name w:val="endnote reference"/>
    <w:basedOn w:val="a4"/>
    <w:uiPriority w:val="99"/>
    <w:unhideWhenUsed/>
    <w:qFormat/>
    <w:rPr>
      <w:vertAlign w:val="superscript"/>
    </w:rPr>
  </w:style>
  <w:style w:type="character" w:styleId="affff3">
    <w:name w:val="page number"/>
    <w:basedOn w:val="a4"/>
    <w:uiPriority w:val="99"/>
    <w:qFormat/>
  </w:style>
  <w:style w:type="character" w:styleId="affff4">
    <w:name w:val="FollowedHyperlink"/>
    <w:uiPriority w:val="99"/>
    <w:qFormat/>
    <w:rPr>
      <w:rFonts w:cs="Times New Roman"/>
      <w:color w:val="800080"/>
      <w:u w:val="single"/>
    </w:rPr>
  </w:style>
  <w:style w:type="character" w:styleId="affff5">
    <w:name w:val="Emphasis"/>
    <w:basedOn w:val="a4"/>
    <w:uiPriority w:val="20"/>
    <w:qFormat/>
    <w:rPr>
      <w:color w:val="CC0000"/>
    </w:rPr>
  </w:style>
  <w:style w:type="character" w:styleId="affff6">
    <w:name w:val="Hyperlink"/>
    <w:basedOn w:val="a4"/>
    <w:uiPriority w:val="99"/>
    <w:qFormat/>
    <w:rPr>
      <w:color w:val="0000FF"/>
      <w:u w:val="single"/>
    </w:rPr>
  </w:style>
  <w:style w:type="character" w:styleId="affff7">
    <w:name w:val="annotation reference"/>
    <w:basedOn w:val="a4"/>
    <w:unhideWhenUsed/>
    <w:qFormat/>
    <w:rPr>
      <w:sz w:val="21"/>
      <w:szCs w:val="21"/>
    </w:rPr>
  </w:style>
  <w:style w:type="character" w:styleId="affff8">
    <w:name w:val="footnote reference"/>
    <w:basedOn w:val="a4"/>
    <w:uiPriority w:val="99"/>
    <w:unhideWhenUsed/>
    <w:qFormat/>
    <w:rPr>
      <w:vertAlign w:val="superscript"/>
    </w:rPr>
  </w:style>
  <w:style w:type="character" w:customStyle="1" w:styleId="aff3">
    <w:name w:val="日期 字符"/>
    <w:basedOn w:val="a4"/>
    <w:link w:val="aff2"/>
    <w:uiPriority w:val="99"/>
    <w:qFormat/>
  </w:style>
  <w:style w:type="character" w:customStyle="1" w:styleId="11">
    <w:name w:val="标题 1 字符"/>
    <w:basedOn w:val="a4"/>
    <w:link w:val="10"/>
    <w:uiPriority w:val="9"/>
    <w:qFormat/>
    <w:rPr>
      <w:rFonts w:eastAsia="仿宋"/>
      <w:b/>
      <w:bCs/>
      <w:kern w:val="44"/>
      <w:sz w:val="44"/>
      <w:szCs w:val="44"/>
    </w:rPr>
  </w:style>
  <w:style w:type="character" w:customStyle="1" w:styleId="23">
    <w:name w:val="标题 2 字符"/>
    <w:basedOn w:val="a4"/>
    <w:link w:val="22"/>
    <w:uiPriority w:val="9"/>
    <w:qFormat/>
    <w:rPr>
      <w:rFonts w:asciiTheme="majorHAnsi" w:eastAsiaTheme="majorEastAsia" w:hAnsiTheme="majorHAnsi" w:cstheme="majorBidi"/>
      <w:b/>
      <w:bCs/>
      <w:sz w:val="32"/>
      <w:szCs w:val="32"/>
    </w:rPr>
  </w:style>
  <w:style w:type="character" w:customStyle="1" w:styleId="affc">
    <w:name w:val="页眉 字符"/>
    <w:basedOn w:val="a4"/>
    <w:link w:val="affb"/>
    <w:uiPriority w:val="99"/>
    <w:qFormat/>
    <w:rPr>
      <w:rFonts w:eastAsia="仿宋"/>
      <w:sz w:val="18"/>
      <w:szCs w:val="18"/>
    </w:rPr>
  </w:style>
  <w:style w:type="character" w:customStyle="1" w:styleId="aff9">
    <w:name w:val="页脚 字符"/>
    <w:basedOn w:val="a4"/>
    <w:link w:val="aff8"/>
    <w:uiPriority w:val="99"/>
    <w:qFormat/>
    <w:rPr>
      <w:rFonts w:eastAsia="仿宋"/>
      <w:sz w:val="18"/>
      <w:szCs w:val="18"/>
    </w:rPr>
  </w:style>
  <w:style w:type="character" w:customStyle="1" w:styleId="af5">
    <w:name w:val="批注文字 字符"/>
    <w:basedOn w:val="a4"/>
    <w:link w:val="af4"/>
    <w:uiPriority w:val="99"/>
    <w:qFormat/>
    <w:rPr>
      <w:rFonts w:eastAsia="仿宋"/>
      <w:sz w:val="30"/>
    </w:rPr>
  </w:style>
  <w:style w:type="character" w:customStyle="1" w:styleId="afffc">
    <w:name w:val="批注主题 字符"/>
    <w:basedOn w:val="af5"/>
    <w:link w:val="afffb"/>
    <w:uiPriority w:val="99"/>
    <w:qFormat/>
    <w:rPr>
      <w:rFonts w:eastAsia="仿宋"/>
      <w:b/>
      <w:bCs/>
      <w:sz w:val="30"/>
    </w:rPr>
  </w:style>
  <w:style w:type="character" w:customStyle="1" w:styleId="aff7">
    <w:name w:val="批注框文本 字符"/>
    <w:basedOn w:val="a4"/>
    <w:link w:val="aff6"/>
    <w:uiPriority w:val="99"/>
    <w:qFormat/>
    <w:rPr>
      <w:rFonts w:eastAsia="仿宋"/>
      <w:sz w:val="18"/>
      <w:szCs w:val="18"/>
    </w:rPr>
  </w:style>
  <w:style w:type="paragraph" w:styleId="affff9">
    <w:name w:val="List Paragraph"/>
    <w:basedOn w:val="a3"/>
    <w:link w:val="affffa"/>
    <w:uiPriority w:val="34"/>
    <w:qFormat/>
    <w:pPr>
      <w:widowControl/>
      <w:ind w:firstLineChars="200" w:firstLine="420"/>
      <w:jc w:val="left"/>
    </w:pPr>
    <w:rPr>
      <w:rFonts w:ascii="宋体" w:eastAsia="宋体" w:hAnsi="宋体" w:cs="宋体"/>
      <w:kern w:val="0"/>
      <w:sz w:val="24"/>
      <w:szCs w:val="24"/>
    </w:rPr>
  </w:style>
  <w:style w:type="character" w:customStyle="1" w:styleId="afff4">
    <w:name w:val="脚注文本 字符"/>
    <w:basedOn w:val="a4"/>
    <w:link w:val="afff3"/>
    <w:uiPriority w:val="99"/>
    <w:qFormat/>
    <w:rPr>
      <w:rFonts w:ascii="Times New Roman" w:eastAsia="宋体" w:hAnsi="Times New Roman" w:cs="Times New Roman"/>
      <w:sz w:val="18"/>
      <w:szCs w:val="18"/>
    </w:rPr>
  </w:style>
  <w:style w:type="character" w:customStyle="1" w:styleId="affffb">
    <w:name w:val="标题 字符"/>
    <w:basedOn w:val="a4"/>
    <w:uiPriority w:val="99"/>
    <w:qFormat/>
    <w:rPr>
      <w:rFonts w:asciiTheme="majorHAnsi" w:eastAsiaTheme="majorEastAsia" w:hAnsiTheme="majorHAnsi" w:cstheme="majorBidi"/>
      <w:b/>
      <w:bCs/>
      <w:sz w:val="32"/>
      <w:szCs w:val="32"/>
    </w:rPr>
  </w:style>
  <w:style w:type="character" w:customStyle="1" w:styleId="14">
    <w:name w:val="标题 字符1"/>
    <w:link w:val="afffa"/>
    <w:uiPriority w:val="99"/>
    <w:qFormat/>
    <w:rPr>
      <w:rFonts w:ascii="Cambria" w:eastAsia="仿宋" w:hAnsi="Cambria" w:cs="Times New Roman"/>
      <w:b/>
      <w:bCs/>
      <w:sz w:val="32"/>
      <w:szCs w:val="32"/>
    </w:rPr>
  </w:style>
  <w:style w:type="character" w:customStyle="1" w:styleId="2d">
    <w:name w:val="正文文本 (2)_"/>
    <w:basedOn w:val="a4"/>
    <w:link w:val="2e"/>
    <w:qFormat/>
    <w:rPr>
      <w:rFonts w:ascii="宋体" w:hAnsi="宋体" w:cs="宋体"/>
      <w:sz w:val="26"/>
      <w:szCs w:val="26"/>
      <w:shd w:val="clear" w:color="auto" w:fill="FFFFFF"/>
    </w:rPr>
  </w:style>
  <w:style w:type="paragraph" w:customStyle="1" w:styleId="2e">
    <w:name w:val="正文文本 (2)"/>
    <w:basedOn w:val="a3"/>
    <w:link w:val="2d"/>
    <w:qFormat/>
    <w:pPr>
      <w:shd w:val="clear" w:color="auto" w:fill="FFFFFF"/>
      <w:spacing w:before="720" w:line="518" w:lineRule="exact"/>
      <w:ind w:firstLineChars="200" w:firstLine="200"/>
      <w:jc w:val="distribute"/>
    </w:pPr>
    <w:rPr>
      <w:rFonts w:ascii="宋体" w:hAnsi="宋体" w:cs="宋体"/>
      <w:sz w:val="26"/>
      <w:szCs w:val="26"/>
    </w:rPr>
  </w:style>
  <w:style w:type="character" w:customStyle="1" w:styleId="bjh-p">
    <w:name w:val="bjh-p"/>
    <w:basedOn w:val="a4"/>
    <w:uiPriority w:val="99"/>
    <w:qFormat/>
  </w:style>
  <w:style w:type="character" w:customStyle="1" w:styleId="bjh-strong">
    <w:name w:val="bjh-strong"/>
    <w:basedOn w:val="a4"/>
    <w:qFormat/>
  </w:style>
  <w:style w:type="character" w:customStyle="1" w:styleId="32">
    <w:name w:val="标题 3 字符"/>
    <w:basedOn w:val="a4"/>
    <w:link w:val="31"/>
    <w:uiPriority w:val="9"/>
    <w:qFormat/>
    <w:rPr>
      <w:rFonts w:ascii="Calibri" w:eastAsia="仿宋" w:hAnsi="Calibri" w:cs="Times New Roman"/>
      <w:b/>
      <w:bCs/>
      <w:sz w:val="32"/>
      <w:szCs w:val="32"/>
    </w:rPr>
  </w:style>
  <w:style w:type="character" w:customStyle="1" w:styleId="42">
    <w:name w:val="标题 4 字符"/>
    <w:basedOn w:val="a4"/>
    <w:link w:val="41"/>
    <w:uiPriority w:val="9"/>
    <w:qFormat/>
    <w:rPr>
      <w:rFonts w:ascii="Cambria" w:eastAsia="宋体" w:hAnsi="Cambria" w:cs="Times New Roman"/>
      <w:b/>
      <w:bCs/>
      <w:sz w:val="28"/>
      <w:szCs w:val="28"/>
    </w:rPr>
  </w:style>
  <w:style w:type="character" w:customStyle="1" w:styleId="52">
    <w:name w:val="标题 5 字符"/>
    <w:basedOn w:val="a4"/>
    <w:link w:val="51"/>
    <w:uiPriority w:val="9"/>
    <w:qFormat/>
    <w:rPr>
      <w:b/>
      <w:bCs/>
      <w:sz w:val="28"/>
      <w:szCs w:val="28"/>
    </w:rPr>
  </w:style>
  <w:style w:type="paragraph" w:customStyle="1" w:styleId="pt105c">
    <w:name w:val="pt105c"/>
    <w:basedOn w:val="a3"/>
    <w:qFormat/>
    <w:pPr>
      <w:widowControl/>
      <w:spacing w:before="100" w:beforeAutospacing="1" w:after="100" w:afterAutospacing="1"/>
      <w:jc w:val="left"/>
    </w:pPr>
    <w:rPr>
      <w:rFonts w:ascii="宋体" w:eastAsia="宋体" w:hAnsi="宋体" w:cs="宋体"/>
      <w:b/>
      <w:bCs/>
      <w:color w:val="006699"/>
      <w:kern w:val="0"/>
      <w:sz w:val="24"/>
      <w:szCs w:val="24"/>
    </w:rPr>
  </w:style>
  <w:style w:type="character" w:customStyle="1" w:styleId="affffa">
    <w:name w:val="列表段落 字符"/>
    <w:basedOn w:val="a4"/>
    <w:link w:val="affff9"/>
    <w:uiPriority w:val="34"/>
    <w:qFormat/>
    <w:locked/>
    <w:rPr>
      <w:rFonts w:ascii="宋体" w:eastAsia="宋体" w:hAnsi="宋体" w:cs="宋体"/>
      <w:kern w:val="0"/>
      <w:sz w:val="24"/>
      <w:szCs w:val="24"/>
    </w:rPr>
  </w:style>
  <w:style w:type="paragraph" w:customStyle="1" w:styleId="affffc">
    <w:name w:val="手册正文"/>
    <w:basedOn w:val="a3"/>
    <w:qFormat/>
    <w:pPr>
      <w:spacing w:beforeLines="50" w:afterLines="50" w:line="360" w:lineRule="auto"/>
      <w:ind w:firstLineChars="200" w:firstLine="200"/>
    </w:pPr>
    <w:rPr>
      <w:rFonts w:ascii="Calibri" w:eastAsia="仿宋_GB2312" w:hAnsi="Calibri" w:cs="宋体"/>
      <w:sz w:val="24"/>
      <w:szCs w:val="28"/>
    </w:rPr>
  </w:style>
  <w:style w:type="paragraph" w:customStyle="1" w:styleId="20505">
    <w:name w:val="样式 手册正文 + 首行缩进:  2 字符 段前: 0.5 行 段后: 0.5 行"/>
    <w:basedOn w:val="affffc"/>
    <w:qFormat/>
    <w:pPr>
      <w:spacing w:beforeLines="0" w:afterLines="0"/>
    </w:pPr>
    <w:rPr>
      <w:szCs w:val="20"/>
    </w:rPr>
  </w:style>
  <w:style w:type="paragraph" w:customStyle="1" w:styleId="200">
    <w:name w:val="样式 标题 2 + 左侧:  0 厘米 首行缩进:  0 厘米"/>
    <w:basedOn w:val="22"/>
    <w:qFormat/>
    <w:pPr>
      <w:numPr>
        <w:numId w:val="10"/>
      </w:numPr>
      <w:spacing w:beforeLines="50" w:after="0" w:line="500" w:lineRule="exact"/>
      <w:jc w:val="left"/>
    </w:pPr>
    <w:rPr>
      <w:rFonts w:ascii="黑体" w:eastAsia="黑体" w:hAnsi="黑体" w:cs="宋体"/>
      <w:b w:val="0"/>
      <w:bCs w:val="0"/>
      <w:sz w:val="30"/>
      <w:szCs w:val="20"/>
    </w:rPr>
  </w:style>
  <w:style w:type="paragraph" w:customStyle="1" w:styleId="15">
    <w:name w:val="修改1"/>
    <w:basedOn w:val="a3"/>
    <w:link w:val="1Char"/>
    <w:qFormat/>
    <w:pPr>
      <w:widowControl/>
      <w:spacing w:after="120" w:line="500" w:lineRule="exact"/>
      <w:ind w:firstLineChars="200" w:firstLine="480"/>
      <w:jc w:val="left"/>
    </w:pPr>
    <w:rPr>
      <w:rFonts w:ascii="Calibri" w:eastAsia="宋体" w:hAnsi="Calibri" w:cs="宋体"/>
      <w:kern w:val="0"/>
      <w:sz w:val="24"/>
      <w:szCs w:val="20"/>
      <w:lang w:eastAsia="en-US"/>
    </w:rPr>
  </w:style>
  <w:style w:type="character" w:customStyle="1" w:styleId="1Char">
    <w:name w:val="修改1 Char"/>
    <w:link w:val="15"/>
    <w:qFormat/>
    <w:locked/>
    <w:rPr>
      <w:rFonts w:ascii="Calibri" w:eastAsia="宋体" w:hAnsi="Calibri" w:cs="宋体"/>
      <w:kern w:val="0"/>
      <w:sz w:val="24"/>
      <w:szCs w:val="20"/>
      <w:lang w:eastAsia="en-US"/>
    </w:rPr>
  </w:style>
  <w:style w:type="character" w:customStyle="1" w:styleId="aff5">
    <w:name w:val="尾注文本 字符"/>
    <w:basedOn w:val="a4"/>
    <w:link w:val="aff4"/>
    <w:uiPriority w:val="99"/>
    <w:semiHidden/>
    <w:qFormat/>
    <w:rPr>
      <w:rFonts w:ascii="Calibri" w:eastAsia="宋体" w:hAnsi="Calibri" w:cs="宋体"/>
      <w:szCs w:val="24"/>
    </w:rPr>
  </w:style>
  <w:style w:type="character" w:customStyle="1" w:styleId="16">
    <w:name w:val="脚注文本 字符1"/>
    <w:basedOn w:val="a4"/>
    <w:uiPriority w:val="99"/>
    <w:qFormat/>
    <w:rPr>
      <w:rFonts w:ascii="Times New Roman" w:eastAsia="宋体" w:hAnsi="Times New Roman" w:cs="Times New Roman"/>
      <w:sz w:val="18"/>
      <w:szCs w:val="18"/>
    </w:rPr>
  </w:style>
  <w:style w:type="character" w:customStyle="1" w:styleId="affffd">
    <w:name w:val="页眉或页脚_"/>
    <w:uiPriority w:val="99"/>
    <w:qFormat/>
    <w:rPr>
      <w:rFonts w:ascii="Times New Roman" w:hAnsi="Times New Roman" w:cs="Times New Roman"/>
      <w:sz w:val="18"/>
      <w:szCs w:val="18"/>
      <w:u w:val="none"/>
    </w:rPr>
  </w:style>
  <w:style w:type="character" w:customStyle="1" w:styleId="affffe">
    <w:name w:val="页眉或页脚"/>
    <w:uiPriority w:val="99"/>
    <w:qFormat/>
    <w:rPr>
      <w:rFonts w:ascii="Times New Roman" w:hAnsi="Times New Roman" w:cs="Times New Roman"/>
      <w:color w:val="000000"/>
      <w:spacing w:val="0"/>
      <w:w w:val="100"/>
      <w:position w:val="0"/>
      <w:sz w:val="18"/>
      <w:szCs w:val="18"/>
      <w:u w:val="none"/>
      <w:lang w:val="zh-TW" w:eastAsia="zh-TW"/>
    </w:rPr>
  </w:style>
  <w:style w:type="character" w:customStyle="1" w:styleId="17">
    <w:name w:val="标题 #1_"/>
    <w:link w:val="18"/>
    <w:uiPriority w:val="99"/>
    <w:qFormat/>
    <w:locked/>
    <w:rPr>
      <w:rFonts w:ascii="宋体" w:eastAsia="宋体" w:cs="宋体"/>
      <w:sz w:val="26"/>
      <w:szCs w:val="26"/>
      <w:shd w:val="clear" w:color="auto" w:fill="FFFFFF"/>
    </w:rPr>
  </w:style>
  <w:style w:type="paragraph" w:customStyle="1" w:styleId="18">
    <w:name w:val="标题 #1"/>
    <w:basedOn w:val="a3"/>
    <w:link w:val="17"/>
    <w:uiPriority w:val="99"/>
    <w:qFormat/>
    <w:pPr>
      <w:shd w:val="clear" w:color="auto" w:fill="FFFFFF"/>
      <w:spacing w:after="120" w:line="240" w:lineRule="atLeast"/>
      <w:ind w:firstLineChars="200" w:firstLine="200"/>
      <w:jc w:val="distribute"/>
      <w:outlineLvl w:val="0"/>
    </w:pPr>
    <w:rPr>
      <w:rFonts w:ascii="宋体" w:eastAsia="宋体" w:cs="宋体"/>
      <w:sz w:val="26"/>
      <w:szCs w:val="26"/>
    </w:rPr>
  </w:style>
  <w:style w:type="paragraph" w:customStyle="1" w:styleId="19">
    <w:name w:val="修订1"/>
    <w:hidden/>
    <w:uiPriority w:val="99"/>
    <w:semiHidden/>
    <w:qFormat/>
    <w:rPr>
      <w:kern w:val="2"/>
      <w:sz w:val="21"/>
      <w:szCs w:val="24"/>
    </w:rPr>
  </w:style>
  <w:style w:type="paragraph" w:customStyle="1" w:styleId="TOC10">
    <w:name w:val="TOC 标题1"/>
    <w:basedOn w:val="10"/>
    <w:next w:val="a3"/>
    <w:uiPriority w:val="99"/>
    <w:qFormat/>
    <w:pPr>
      <w:widowControl/>
      <w:spacing w:before="480" w:after="0" w:line="276" w:lineRule="auto"/>
      <w:jc w:val="left"/>
      <w:outlineLvl w:val="9"/>
    </w:pPr>
    <w:rPr>
      <w:rFonts w:ascii="Cambria" w:eastAsia="宋体" w:hAnsi="Cambria" w:cs="Times New Roman"/>
      <w:b w:val="0"/>
      <w:color w:val="365F91"/>
      <w:kern w:val="0"/>
      <w:sz w:val="28"/>
      <w:szCs w:val="28"/>
    </w:rPr>
  </w:style>
  <w:style w:type="paragraph" w:customStyle="1" w:styleId="p0">
    <w:name w:val="p0"/>
    <w:basedOn w:val="a3"/>
    <w:uiPriority w:val="99"/>
    <w:qFormat/>
    <w:pPr>
      <w:widowControl/>
      <w:spacing w:line="600" w:lineRule="exact"/>
      <w:ind w:firstLineChars="200" w:firstLine="200"/>
    </w:pPr>
    <w:rPr>
      <w:rFonts w:ascii="Times New Roman" w:eastAsia="宋体" w:hAnsi="Times New Roman" w:cs="Times New Roman"/>
      <w:kern w:val="0"/>
      <w:sz w:val="30"/>
      <w:szCs w:val="21"/>
    </w:rPr>
  </w:style>
  <w:style w:type="paragraph" w:customStyle="1" w:styleId="-11">
    <w:name w:val="彩色列表 - 强调文字颜色 11"/>
    <w:basedOn w:val="a3"/>
    <w:uiPriority w:val="99"/>
    <w:qFormat/>
    <w:pPr>
      <w:spacing w:line="600" w:lineRule="exact"/>
      <w:ind w:firstLineChars="200" w:firstLine="420"/>
    </w:pPr>
    <w:rPr>
      <w:rFonts w:ascii="Cambria" w:eastAsia="宋体" w:hAnsi="Cambria" w:cs="Times New Roman"/>
      <w:sz w:val="24"/>
      <w:szCs w:val="24"/>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afb">
    <w:name w:val="正文文本 字符"/>
    <w:basedOn w:val="a4"/>
    <w:link w:val="afa"/>
    <w:uiPriority w:val="99"/>
    <w:qFormat/>
    <w:rPr>
      <w:rFonts w:ascii="宋体" w:eastAsia="宋体" w:hAnsi="宋体" w:cs="Times New Roman"/>
      <w:sz w:val="18"/>
      <w:szCs w:val="20"/>
    </w:rPr>
  </w:style>
  <w:style w:type="paragraph" w:customStyle="1" w:styleId="2f">
    <w:name w:val="修订2"/>
    <w:hidden/>
    <w:uiPriority w:val="99"/>
    <w:semiHidden/>
    <w:qFormat/>
    <w:rPr>
      <w:rFonts w:ascii="Calibri" w:hAnsi="Calibri"/>
      <w:kern w:val="2"/>
      <w:sz w:val="21"/>
      <w:szCs w:val="22"/>
    </w:rPr>
  </w:style>
  <w:style w:type="paragraph" w:customStyle="1" w:styleId="ptextindent2">
    <w:name w:val="p_text_indent_2"/>
    <w:basedOn w:val="a3"/>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列出段落2"/>
    <w:basedOn w:val="a3"/>
    <w:uiPriority w:val="99"/>
    <w:qFormat/>
    <w:pPr>
      <w:ind w:firstLineChars="200" w:firstLine="420"/>
    </w:pPr>
    <w:rPr>
      <w:rFonts w:ascii="Calibri" w:eastAsia="宋体" w:hAnsi="Calibri" w:cs="Times New Roman"/>
    </w:rPr>
  </w:style>
  <w:style w:type="paragraph" w:styleId="afffff">
    <w:name w:val="No Spacing"/>
    <w:uiPriority w:val="1"/>
    <w:qFormat/>
    <w:pPr>
      <w:widowControl w:val="0"/>
      <w:ind w:firstLineChars="200" w:firstLine="200"/>
      <w:jc w:val="both"/>
    </w:pPr>
    <w:rPr>
      <w:rFonts w:ascii="Calibri" w:eastAsia="仿宋" w:hAnsi="Calibri"/>
      <w:kern w:val="2"/>
      <w:sz w:val="30"/>
      <w:szCs w:val="22"/>
    </w:rPr>
  </w:style>
  <w:style w:type="paragraph" w:customStyle="1" w:styleId="msolistparagraph0">
    <w:name w:val="msolistparagraph"/>
    <w:basedOn w:val="a3"/>
    <w:qFormat/>
    <w:pPr>
      <w:ind w:firstLineChars="200" w:firstLine="420"/>
    </w:pPr>
    <w:rPr>
      <w:rFonts w:ascii="Calibri" w:eastAsia="宋体" w:hAnsi="Calibri" w:cs="Times New Roman"/>
    </w:rPr>
  </w:style>
  <w:style w:type="paragraph" w:customStyle="1" w:styleId="TOC20">
    <w:name w:val="TOC 标题2"/>
    <w:basedOn w:val="10"/>
    <w:next w:val="a3"/>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table" w:customStyle="1" w:styleId="1a">
    <w:name w:val="网格型1"/>
    <w:basedOn w:val="a5"/>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列表段落1"/>
    <w:basedOn w:val="a3"/>
    <w:uiPriority w:val="34"/>
    <w:qFormat/>
    <w:pPr>
      <w:ind w:firstLineChars="200" w:firstLine="420"/>
    </w:pPr>
  </w:style>
  <w:style w:type="paragraph" w:customStyle="1" w:styleId="msonormal0">
    <w:name w:val="msonormal"/>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1c">
    <w:name w:val="尾注文本 字符1"/>
    <w:basedOn w:val="a4"/>
    <w:uiPriority w:val="99"/>
    <w:semiHidden/>
    <w:qFormat/>
    <w:rPr>
      <w:rFonts w:ascii="Calibri" w:eastAsia="宋体" w:hAnsi="Calibri" w:cs="宋体" w:hint="default"/>
      <w:szCs w:val="24"/>
    </w:rPr>
  </w:style>
  <w:style w:type="character" w:customStyle="1" w:styleId="60">
    <w:name w:val="标题 6 字符"/>
    <w:basedOn w:val="a4"/>
    <w:link w:val="6"/>
    <w:qFormat/>
    <w:rPr>
      <w:rFonts w:ascii="Arial" w:eastAsia="黑体" w:hAnsi="Arial" w:cs="Times New Roman"/>
      <w:b/>
      <w:bCs/>
      <w:sz w:val="24"/>
      <w:szCs w:val="24"/>
      <w:lang w:val="zh-CN" w:eastAsia="zh-CN"/>
    </w:rPr>
  </w:style>
  <w:style w:type="character" w:customStyle="1" w:styleId="70">
    <w:name w:val="标题 7 字符"/>
    <w:basedOn w:val="a4"/>
    <w:link w:val="7"/>
    <w:qFormat/>
    <w:rPr>
      <w:rFonts w:ascii="Times New Roman" w:eastAsia="宋体" w:hAnsi="Times New Roman" w:cs="Times New Roman"/>
      <w:b/>
      <w:bCs/>
      <w:sz w:val="24"/>
      <w:szCs w:val="24"/>
      <w:lang w:val="zh-CN" w:eastAsia="zh-CN"/>
    </w:rPr>
  </w:style>
  <w:style w:type="character" w:customStyle="1" w:styleId="80">
    <w:name w:val="标题 8 字符"/>
    <w:basedOn w:val="a4"/>
    <w:link w:val="8"/>
    <w:qFormat/>
    <w:rPr>
      <w:rFonts w:ascii="Arial" w:eastAsia="黑体" w:hAnsi="Arial" w:cs="Times New Roman"/>
      <w:sz w:val="24"/>
      <w:szCs w:val="24"/>
      <w:lang w:val="zh-CN" w:eastAsia="zh-CN"/>
    </w:rPr>
  </w:style>
  <w:style w:type="character" w:customStyle="1" w:styleId="90">
    <w:name w:val="标题 9 字符"/>
    <w:basedOn w:val="a4"/>
    <w:link w:val="9"/>
    <w:qFormat/>
    <w:rPr>
      <w:rFonts w:ascii="Arial" w:eastAsia="黑体" w:hAnsi="Arial" w:cs="Times New Roman"/>
      <w:szCs w:val="21"/>
      <w:lang w:val="zh-CN" w:eastAsia="zh-CN"/>
    </w:rPr>
  </w:style>
  <w:style w:type="character" w:customStyle="1" w:styleId="1d">
    <w:name w:val="页眉 字符1"/>
    <w:basedOn w:val="a4"/>
    <w:uiPriority w:val="99"/>
    <w:qFormat/>
    <w:rPr>
      <w:rFonts w:ascii="Calibri" w:eastAsia="宋体" w:hAnsi="Calibri" w:cs="宋体"/>
      <w:sz w:val="18"/>
      <w:szCs w:val="18"/>
    </w:rPr>
  </w:style>
  <w:style w:type="character" w:customStyle="1" w:styleId="1e">
    <w:name w:val="页脚 字符1"/>
    <w:basedOn w:val="a4"/>
    <w:uiPriority w:val="99"/>
    <w:qFormat/>
    <w:rPr>
      <w:rFonts w:ascii="Calibri" w:eastAsia="宋体" w:hAnsi="Calibri" w:cs="宋体"/>
      <w:sz w:val="18"/>
      <w:szCs w:val="18"/>
    </w:rPr>
  </w:style>
  <w:style w:type="character" w:customStyle="1" w:styleId="210">
    <w:name w:val="标题 2 字符1"/>
    <w:basedOn w:val="a4"/>
    <w:uiPriority w:val="9"/>
    <w:qFormat/>
    <w:rPr>
      <w:rFonts w:asciiTheme="majorHAnsi" w:eastAsia="黑体" w:hAnsiTheme="majorHAnsi" w:cstheme="majorBidi"/>
      <w:bCs/>
      <w:kern w:val="2"/>
      <w:sz w:val="32"/>
      <w:szCs w:val="32"/>
    </w:rPr>
  </w:style>
  <w:style w:type="paragraph" w:customStyle="1" w:styleId="205052">
    <w:name w:val="样式 样式 手册正文 + 首行缩进:  2 字符 段前: 0.5 行 段后: 0.5 行 + 首行缩进:  2 字符"/>
    <w:basedOn w:val="20505"/>
    <w:qFormat/>
    <w:pPr>
      <w:ind w:firstLine="480"/>
    </w:pPr>
    <w:rPr>
      <w:rFonts w:eastAsia="宋体"/>
      <w:sz w:val="21"/>
    </w:rPr>
  </w:style>
  <w:style w:type="character" w:customStyle="1" w:styleId="2f1">
    <w:name w:val="脚注文本 字符2"/>
    <w:basedOn w:val="a4"/>
    <w:uiPriority w:val="99"/>
    <w:qFormat/>
    <w:rPr>
      <w:rFonts w:ascii="Calibri" w:hAnsi="Calibri" w:cs="宋体"/>
      <w:kern w:val="2"/>
      <w:sz w:val="18"/>
      <w:szCs w:val="24"/>
    </w:rPr>
  </w:style>
  <w:style w:type="character" w:customStyle="1" w:styleId="1f">
    <w:name w:val="列表段落 字符1"/>
    <w:basedOn w:val="a4"/>
    <w:uiPriority w:val="34"/>
    <w:qFormat/>
    <w:locked/>
    <w:rPr>
      <w:rFonts w:ascii="Calibri" w:hAnsi="Calibri" w:cs="宋体"/>
      <w:kern w:val="2"/>
      <w:sz w:val="21"/>
      <w:szCs w:val="24"/>
    </w:rPr>
  </w:style>
  <w:style w:type="character" w:customStyle="1" w:styleId="1f0">
    <w:name w:val="批注文字 字符1"/>
    <w:basedOn w:val="a4"/>
    <w:uiPriority w:val="99"/>
    <w:qFormat/>
    <w:rPr>
      <w:rFonts w:asciiTheme="minorHAnsi" w:eastAsiaTheme="minorEastAsia" w:hAnsiTheme="minorHAnsi" w:cstheme="minorBidi"/>
      <w:kern w:val="2"/>
      <w:sz w:val="21"/>
      <w:szCs w:val="22"/>
    </w:rPr>
  </w:style>
  <w:style w:type="character" w:customStyle="1" w:styleId="1f1">
    <w:name w:val="批注主题 字符1"/>
    <w:basedOn w:val="1f0"/>
    <w:uiPriority w:val="99"/>
    <w:qFormat/>
    <w:rPr>
      <w:rFonts w:ascii="Calibri" w:eastAsiaTheme="minorEastAsia" w:hAnsi="Calibri" w:cs="宋体"/>
      <w:b/>
      <w:bCs/>
      <w:kern w:val="2"/>
      <w:sz w:val="21"/>
      <w:szCs w:val="24"/>
    </w:rPr>
  </w:style>
  <w:style w:type="character" w:customStyle="1" w:styleId="1f2">
    <w:name w:val="批注框文本 字符1"/>
    <w:basedOn w:val="a4"/>
    <w:uiPriority w:val="99"/>
    <w:qFormat/>
    <w:rPr>
      <w:rFonts w:ascii="Calibri" w:hAnsi="Calibri" w:cs="宋体"/>
      <w:kern w:val="2"/>
      <w:sz w:val="18"/>
      <w:szCs w:val="18"/>
    </w:rPr>
  </w:style>
  <w:style w:type="character" w:customStyle="1" w:styleId="110">
    <w:name w:val="标题 1 字符1"/>
    <w:basedOn w:val="a4"/>
    <w:uiPriority w:val="9"/>
    <w:qFormat/>
    <w:rPr>
      <w:rFonts w:asciiTheme="minorHAnsi" w:eastAsia="仿宋" w:hAnsiTheme="minorHAnsi" w:cstheme="minorBidi"/>
      <w:b/>
      <w:bCs/>
      <w:kern w:val="44"/>
      <w:sz w:val="44"/>
      <w:szCs w:val="44"/>
    </w:rPr>
  </w:style>
  <w:style w:type="character" w:customStyle="1" w:styleId="310">
    <w:name w:val="标题 3 字符1"/>
    <w:basedOn w:val="a4"/>
    <w:uiPriority w:val="9"/>
    <w:qFormat/>
    <w:rPr>
      <w:rFonts w:ascii="Calibri" w:eastAsia="仿宋" w:hAnsi="Calibri"/>
      <w:b/>
      <w:bCs/>
      <w:kern w:val="2"/>
      <w:sz w:val="32"/>
      <w:szCs w:val="32"/>
    </w:rPr>
  </w:style>
  <w:style w:type="character" w:customStyle="1" w:styleId="410">
    <w:name w:val="标题 4 字符1"/>
    <w:basedOn w:val="a4"/>
    <w:uiPriority w:val="9"/>
    <w:qFormat/>
    <w:rPr>
      <w:rFonts w:ascii="Cambria" w:hAnsi="Cambria"/>
      <w:b/>
      <w:bCs/>
      <w:kern w:val="2"/>
      <w:sz w:val="28"/>
      <w:szCs w:val="28"/>
    </w:rPr>
  </w:style>
  <w:style w:type="character" w:customStyle="1" w:styleId="510">
    <w:name w:val="标题 5 字符1"/>
    <w:basedOn w:val="a4"/>
    <w:uiPriority w:val="9"/>
    <w:qFormat/>
    <w:rPr>
      <w:rFonts w:asciiTheme="minorHAnsi" w:eastAsiaTheme="minorEastAsia" w:hAnsiTheme="minorHAnsi" w:cstheme="minorBidi"/>
      <w:b/>
      <w:bCs/>
      <w:kern w:val="2"/>
      <w:sz w:val="28"/>
      <w:szCs w:val="28"/>
    </w:rPr>
  </w:style>
  <w:style w:type="character" w:customStyle="1" w:styleId="1f3">
    <w:name w:val="日期 字符1"/>
    <w:basedOn w:val="a4"/>
    <w:uiPriority w:val="99"/>
    <w:qFormat/>
    <w:rPr>
      <w:rFonts w:asciiTheme="minorHAnsi" w:eastAsia="仿宋" w:hAnsiTheme="minorHAnsi" w:cstheme="minorBidi"/>
      <w:kern w:val="2"/>
      <w:sz w:val="30"/>
      <w:szCs w:val="22"/>
    </w:rPr>
  </w:style>
  <w:style w:type="character" w:customStyle="1" w:styleId="2f2">
    <w:name w:val="标题 字符2"/>
    <w:basedOn w:val="a4"/>
    <w:qFormat/>
    <w:rPr>
      <w:rFonts w:ascii="Cambria" w:eastAsia="仿宋" w:hAnsi="Cambria"/>
      <w:b/>
      <w:bCs/>
      <w:kern w:val="2"/>
      <w:sz w:val="32"/>
      <w:szCs w:val="32"/>
    </w:rPr>
  </w:style>
  <w:style w:type="character" w:customStyle="1" w:styleId="1f4">
    <w:name w:val="正文文本 字符1"/>
    <w:basedOn w:val="a4"/>
    <w:uiPriority w:val="99"/>
    <w:qFormat/>
    <w:rPr>
      <w:rFonts w:ascii="宋体" w:hAnsi="宋体"/>
      <w:kern w:val="2"/>
      <w:sz w:val="18"/>
    </w:rPr>
  </w:style>
  <w:style w:type="character" w:customStyle="1" w:styleId="1f5">
    <w:name w:val="未处理的提及1"/>
    <w:basedOn w:val="a4"/>
    <w:uiPriority w:val="99"/>
    <w:semiHidden/>
    <w:unhideWhenUsed/>
    <w:qFormat/>
    <w:rPr>
      <w:color w:val="605E5C"/>
      <w:shd w:val="clear" w:color="auto" w:fill="E1DFDD"/>
    </w:rPr>
  </w:style>
  <w:style w:type="paragraph" w:customStyle="1" w:styleId="paragraph">
    <w:name w:val="paragraph"/>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11">
    <w:name w:val="修订21"/>
    <w:hidden/>
    <w:uiPriority w:val="99"/>
    <w:semiHidden/>
    <w:qFormat/>
    <w:rPr>
      <w:rFonts w:ascii="Calibri" w:hAnsi="Calibri"/>
      <w:kern w:val="2"/>
      <w:sz w:val="21"/>
      <w:szCs w:val="22"/>
    </w:rPr>
  </w:style>
  <w:style w:type="paragraph" w:customStyle="1" w:styleId="TOC21">
    <w:name w:val="TOC 标题21"/>
    <w:basedOn w:val="10"/>
    <w:next w:val="a3"/>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3Char1">
    <w:name w:val="标题 3 Char1"/>
    <w:uiPriority w:val="9"/>
    <w:qFormat/>
    <w:rPr>
      <w:rFonts w:ascii="Calibri" w:eastAsia="仿宋" w:hAnsi="Calibri" w:cs="Arial"/>
      <w:b/>
      <w:kern w:val="2"/>
      <w:sz w:val="32"/>
      <w:szCs w:val="28"/>
    </w:rPr>
  </w:style>
  <w:style w:type="character" w:customStyle="1" w:styleId="aff1">
    <w:name w:val="纯文本 字符"/>
    <w:basedOn w:val="a4"/>
    <w:link w:val="aff0"/>
    <w:semiHidden/>
    <w:qFormat/>
    <w:rPr>
      <w:rFonts w:ascii="宋体" w:eastAsia="宋体" w:hAnsi="Courier New" w:cs="Times New Roman"/>
      <w:szCs w:val="21"/>
      <w:lang w:val="zh-CN" w:eastAsia="zh-CN"/>
    </w:rPr>
  </w:style>
  <w:style w:type="paragraph" w:customStyle="1" w:styleId="m3">
    <w:name w:val="m标题3"/>
    <w:basedOn w:val="31"/>
    <w:semiHidden/>
    <w:qFormat/>
    <w:pPr>
      <w:numPr>
        <w:numId w:val="11"/>
      </w:numPr>
      <w:spacing w:before="120" w:after="120" w:line="240" w:lineRule="auto"/>
      <w:ind w:firstLineChars="0"/>
    </w:pPr>
    <w:rPr>
      <w:rFonts w:cs="Arial"/>
      <w:bCs w:val="0"/>
      <w:szCs w:val="21"/>
    </w:rPr>
  </w:style>
  <w:style w:type="paragraph" w:customStyle="1" w:styleId="m2">
    <w:name w:val="m标题2"/>
    <w:basedOn w:val="22"/>
    <w:semiHidden/>
    <w:qFormat/>
    <w:pPr>
      <w:numPr>
        <w:numId w:val="12"/>
      </w:numPr>
      <w:spacing w:beforeLines="50" w:before="0" w:afterLines="50" w:after="0" w:line="360" w:lineRule="auto"/>
      <w:jc w:val="center"/>
    </w:pPr>
    <w:rPr>
      <w:rFonts w:ascii="Arial" w:eastAsia="宋体" w:hAnsi="Arial" w:cs="Times New Roman"/>
      <w:bCs w:val="0"/>
      <w:lang w:val="zh-CN"/>
    </w:rPr>
  </w:style>
  <w:style w:type="paragraph" w:customStyle="1" w:styleId="m4">
    <w:name w:val="m标题4"/>
    <w:basedOn w:val="a3"/>
    <w:semiHidden/>
    <w:qFormat/>
    <w:pPr>
      <w:tabs>
        <w:tab w:val="left" w:pos="420"/>
      </w:tabs>
      <w:spacing w:line="360" w:lineRule="auto"/>
      <w:ind w:left="420"/>
    </w:pPr>
    <w:rPr>
      <w:rFonts w:ascii="Times New Roman" w:eastAsia="宋体" w:hAnsi="Times New Roman" w:cs="Times New Roman"/>
      <w:b/>
      <w:szCs w:val="24"/>
    </w:rPr>
  </w:style>
  <w:style w:type="paragraph" w:customStyle="1" w:styleId="1f6">
    <w:name w:val="样式1"/>
    <w:basedOn w:val="a3"/>
    <w:link w:val="1Char0"/>
    <w:qFormat/>
    <w:pPr>
      <w:spacing w:line="360" w:lineRule="auto"/>
    </w:pPr>
    <w:rPr>
      <w:rFonts w:ascii="Times New Roman" w:eastAsia="宋体" w:hAnsi="Times New Roman" w:cs="Times New Roman"/>
      <w:b/>
      <w:szCs w:val="24"/>
      <w:lang w:val="zh-CN"/>
    </w:rPr>
  </w:style>
  <w:style w:type="character" w:customStyle="1" w:styleId="1Char0">
    <w:name w:val="样式1 Char"/>
    <w:link w:val="1f6"/>
    <w:qFormat/>
    <w:rPr>
      <w:rFonts w:ascii="Times New Roman" w:eastAsia="宋体" w:hAnsi="Times New Roman" w:cs="Times New Roman"/>
      <w:b/>
      <w:szCs w:val="24"/>
      <w:lang w:val="zh-CN" w:eastAsia="zh-CN"/>
    </w:rPr>
  </w:style>
  <w:style w:type="paragraph" w:customStyle="1" w:styleId="afffff0">
    <w:name w:val="部分"/>
    <w:basedOn w:val="10"/>
    <w:qFormat/>
    <w:pPr>
      <w:keepNext w:val="0"/>
      <w:keepLines w:val="0"/>
      <w:spacing w:before="0" w:afterLines="100" w:after="0" w:line="360" w:lineRule="auto"/>
      <w:ind w:firstLineChars="0" w:firstLine="0"/>
      <w:jc w:val="center"/>
    </w:pPr>
    <w:rPr>
      <w:rFonts w:ascii="黑体" w:eastAsia="黑体" w:hAnsi="Times New Roman" w:cs="Times New Roman"/>
      <w:bCs w:val="0"/>
      <w:kern w:val="2"/>
    </w:rPr>
  </w:style>
  <w:style w:type="character" w:customStyle="1" w:styleId="af2">
    <w:name w:val="文档结构图 字符"/>
    <w:basedOn w:val="a4"/>
    <w:link w:val="af1"/>
    <w:semiHidden/>
    <w:qFormat/>
    <w:rPr>
      <w:rFonts w:ascii="Times New Roman" w:eastAsia="宋体" w:hAnsi="Times New Roman" w:cs="Times New Roman"/>
      <w:szCs w:val="24"/>
      <w:shd w:val="clear" w:color="auto" w:fill="000080"/>
      <w:lang w:val="zh-CN" w:eastAsia="zh-CN"/>
    </w:rPr>
  </w:style>
  <w:style w:type="paragraph" w:customStyle="1" w:styleId="afffff1">
    <w:name w:val="表格_表头"/>
    <w:qFormat/>
    <w:pPr>
      <w:spacing w:beforeLines="50"/>
      <w:jc w:val="center"/>
    </w:pPr>
    <w:rPr>
      <w:rFonts w:ascii="Arial" w:eastAsia="黑体" w:hAnsi="Arial" w:cs="Arial"/>
      <w:sz w:val="18"/>
    </w:rPr>
  </w:style>
  <w:style w:type="paragraph" w:customStyle="1" w:styleId="afffff2">
    <w:name w:val="表格_正文"/>
    <w:qFormat/>
    <w:pPr>
      <w:spacing w:line="300" w:lineRule="atLeast"/>
      <w:ind w:leftChars="50" w:left="101"/>
      <w:jc w:val="both"/>
    </w:pPr>
    <w:rPr>
      <w:sz w:val="18"/>
      <w:szCs w:val="18"/>
    </w:rPr>
  </w:style>
  <w:style w:type="paragraph" w:customStyle="1" w:styleId="afffff3">
    <w:name w:val="注释_正文"/>
    <w:basedOn w:val="a3"/>
    <w:qFormat/>
    <w:pPr>
      <w:spacing w:afterLines="50"/>
      <w:ind w:firstLineChars="200" w:firstLine="200"/>
    </w:pPr>
    <w:rPr>
      <w:rFonts w:ascii="Times New Roman" w:eastAsia="楷体_GB2312" w:hAnsi="Times New Roman" w:cs="Times New Roman"/>
      <w:szCs w:val="24"/>
    </w:rPr>
  </w:style>
  <w:style w:type="paragraph" w:customStyle="1" w:styleId="afffff4">
    <w:name w:val="表格_表题"/>
    <w:qFormat/>
    <w:pPr>
      <w:spacing w:line="300" w:lineRule="atLeast"/>
      <w:jc w:val="center"/>
    </w:pPr>
    <w:rPr>
      <w:rFonts w:ascii="Arial" w:eastAsia="黑体" w:hAnsi="Arial" w:cs="Arial"/>
      <w:sz w:val="18"/>
      <w:szCs w:val="18"/>
    </w:rPr>
  </w:style>
  <w:style w:type="character" w:customStyle="1" w:styleId="afd">
    <w:name w:val="正文文本缩进 字符"/>
    <w:basedOn w:val="a4"/>
    <w:link w:val="afc"/>
    <w:qFormat/>
    <w:rPr>
      <w:rFonts w:ascii="Times New Roman" w:eastAsia="宋体" w:hAnsi="Times New Roman" w:cs="Times New Roman"/>
      <w:szCs w:val="24"/>
    </w:rPr>
  </w:style>
  <w:style w:type="character" w:customStyle="1" w:styleId="26">
    <w:name w:val="正文文本缩进 2 字符"/>
    <w:basedOn w:val="a4"/>
    <w:link w:val="25"/>
    <w:qFormat/>
    <w:rPr>
      <w:rFonts w:ascii="Times New Roman" w:eastAsia="宋体" w:hAnsi="Times New Roman" w:cs="Times New Roman"/>
      <w:szCs w:val="24"/>
      <w:lang w:val="zh-CN" w:eastAsia="zh-CN"/>
    </w:rPr>
  </w:style>
  <w:style w:type="table" w:customStyle="1" w:styleId="afffff5">
    <w:name w:val="流行型_含合并单元格"/>
    <w:basedOn w:val="affff0"/>
    <w:qFormat/>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customStyle="1" w:styleId="HTML0">
    <w:name w:val="HTML 地址 字符"/>
    <w:basedOn w:val="a4"/>
    <w:link w:val="HTML"/>
    <w:qFormat/>
    <w:rPr>
      <w:rFonts w:ascii="Times New Roman" w:eastAsia="宋体" w:hAnsi="Times New Roman" w:cs="Times New Roman"/>
      <w:i/>
      <w:iCs/>
      <w:szCs w:val="24"/>
      <w:lang w:val="zh-CN" w:eastAsia="zh-CN"/>
    </w:rPr>
  </w:style>
  <w:style w:type="character" w:customStyle="1" w:styleId="HTML2">
    <w:name w:val="HTML 预设格式 字符"/>
    <w:basedOn w:val="a4"/>
    <w:link w:val="HTML1"/>
    <w:qFormat/>
    <w:rPr>
      <w:rFonts w:ascii="Courier New" w:eastAsia="宋体" w:hAnsi="Courier New" w:cs="Times New Roman"/>
      <w:sz w:val="20"/>
      <w:szCs w:val="20"/>
      <w:lang w:val="zh-CN" w:eastAsia="zh-CN"/>
    </w:rPr>
  </w:style>
  <w:style w:type="character" w:customStyle="1" w:styleId="af7">
    <w:name w:val="称呼 字符"/>
    <w:basedOn w:val="a4"/>
    <w:link w:val="af6"/>
    <w:qFormat/>
    <w:rPr>
      <w:rFonts w:ascii="Times New Roman" w:eastAsia="宋体" w:hAnsi="Times New Roman" w:cs="Times New Roman"/>
      <w:szCs w:val="24"/>
      <w:lang w:val="zh-CN" w:eastAsia="zh-CN"/>
    </w:rPr>
  </w:style>
  <w:style w:type="character" w:customStyle="1" w:styleId="ad">
    <w:name w:val="电子邮件签名 字符"/>
    <w:basedOn w:val="a4"/>
    <w:link w:val="ac"/>
    <w:qFormat/>
    <w:rPr>
      <w:rFonts w:ascii="Times New Roman" w:eastAsia="宋体" w:hAnsi="Times New Roman" w:cs="Times New Roman"/>
      <w:szCs w:val="24"/>
      <w:lang w:val="zh-CN" w:eastAsia="zh-CN"/>
    </w:rPr>
  </w:style>
  <w:style w:type="character" w:customStyle="1" w:styleId="afff1">
    <w:name w:val="副标题 字符"/>
    <w:basedOn w:val="a4"/>
    <w:link w:val="afff0"/>
    <w:qFormat/>
    <w:rPr>
      <w:rFonts w:ascii="Arial" w:eastAsia="宋体" w:hAnsi="Arial" w:cs="Times New Roman"/>
      <w:b/>
      <w:bCs/>
      <w:kern w:val="28"/>
      <w:sz w:val="32"/>
      <w:szCs w:val="32"/>
      <w:lang w:val="zh-CN" w:eastAsia="zh-CN"/>
    </w:rPr>
  </w:style>
  <w:style w:type="character" w:customStyle="1" w:styleId="a8">
    <w:name w:val="宏文本 字符"/>
    <w:basedOn w:val="a4"/>
    <w:link w:val="a7"/>
    <w:semiHidden/>
    <w:qFormat/>
    <w:rPr>
      <w:rFonts w:ascii="Courier New" w:eastAsia="宋体" w:hAnsi="Courier New" w:cs="Times New Roman"/>
      <w:sz w:val="24"/>
      <w:szCs w:val="24"/>
    </w:rPr>
  </w:style>
  <w:style w:type="character" w:customStyle="1" w:styleId="af9">
    <w:name w:val="结束语 字符"/>
    <w:basedOn w:val="a4"/>
    <w:link w:val="af8"/>
    <w:qFormat/>
    <w:rPr>
      <w:rFonts w:ascii="Times New Roman" w:eastAsia="宋体" w:hAnsi="Times New Roman" w:cs="Times New Roman"/>
      <w:szCs w:val="24"/>
      <w:lang w:val="zh-CN" w:eastAsia="zh-CN"/>
    </w:rPr>
  </w:style>
  <w:style w:type="character" w:customStyle="1" w:styleId="affe">
    <w:name w:val="签名 字符"/>
    <w:basedOn w:val="a4"/>
    <w:link w:val="affd"/>
    <w:qFormat/>
    <w:rPr>
      <w:rFonts w:ascii="Times New Roman" w:eastAsia="宋体" w:hAnsi="Times New Roman" w:cs="Times New Roman"/>
      <w:szCs w:val="24"/>
      <w:lang w:val="zh-CN" w:eastAsia="zh-CN"/>
    </w:rPr>
  </w:style>
  <w:style w:type="character" w:customStyle="1" w:styleId="12">
    <w:name w:val="题注 字符1"/>
    <w:link w:val="af"/>
    <w:qFormat/>
    <w:rPr>
      <w:rFonts w:ascii="Calibri" w:eastAsia="Calibri" w:hAnsi="Calibri" w:cs="Times New Roman"/>
      <w:b/>
      <w:sz w:val="18"/>
      <w:szCs w:val="18"/>
      <w:lang w:val="zh-CN" w:eastAsia="zh-CN"/>
    </w:rPr>
  </w:style>
  <w:style w:type="character" w:customStyle="1" w:styleId="afff6">
    <w:name w:val="图表目录 字符"/>
    <w:link w:val="afff5"/>
    <w:uiPriority w:val="99"/>
    <w:qFormat/>
    <w:rPr>
      <w:rFonts w:ascii="Times New Roman" w:eastAsia="宋体" w:hAnsi="Times New Roman" w:cs="Times New Roman"/>
      <w:szCs w:val="24"/>
      <w:lang w:val="zh-CN" w:eastAsia="zh-CN"/>
    </w:rPr>
  </w:style>
  <w:style w:type="character" w:customStyle="1" w:styleId="afff8">
    <w:name w:val="信息标题 字符"/>
    <w:basedOn w:val="a4"/>
    <w:link w:val="afff7"/>
    <w:qFormat/>
    <w:rPr>
      <w:rFonts w:ascii="Arial" w:eastAsia="宋体" w:hAnsi="Arial" w:cs="Times New Roman"/>
      <w:sz w:val="24"/>
      <w:szCs w:val="24"/>
      <w:shd w:val="pct20" w:color="auto" w:fill="auto"/>
      <w:lang w:val="zh-CN" w:eastAsia="zh-CN"/>
    </w:rPr>
  </w:style>
  <w:style w:type="character" w:customStyle="1" w:styleId="afffe">
    <w:name w:val="正文文本首行缩进 字符"/>
    <w:basedOn w:val="afb"/>
    <w:link w:val="afffd"/>
    <w:qFormat/>
    <w:rPr>
      <w:rFonts w:ascii="Times New Roman" w:eastAsia="宋体" w:hAnsi="Times New Roman" w:cs="Times New Roman"/>
      <w:sz w:val="18"/>
      <w:szCs w:val="24"/>
      <w:lang w:val="zh-CN" w:eastAsia="zh-CN"/>
    </w:rPr>
  </w:style>
  <w:style w:type="character" w:customStyle="1" w:styleId="2c">
    <w:name w:val="正文文本首行缩进 2 字符"/>
    <w:basedOn w:val="afd"/>
    <w:link w:val="2b"/>
    <w:qFormat/>
    <w:rPr>
      <w:rFonts w:ascii="Times New Roman" w:eastAsia="宋体" w:hAnsi="Times New Roman" w:cs="Times New Roman"/>
      <w:szCs w:val="24"/>
    </w:rPr>
  </w:style>
  <w:style w:type="character" w:customStyle="1" w:styleId="28">
    <w:name w:val="正文文本 2 字符"/>
    <w:basedOn w:val="a4"/>
    <w:link w:val="27"/>
    <w:qFormat/>
    <w:rPr>
      <w:rFonts w:ascii="Times New Roman" w:eastAsia="宋体" w:hAnsi="Times New Roman" w:cs="Times New Roman"/>
      <w:szCs w:val="24"/>
      <w:lang w:val="zh-CN" w:eastAsia="zh-CN"/>
    </w:rPr>
  </w:style>
  <w:style w:type="character" w:customStyle="1" w:styleId="35">
    <w:name w:val="正文文本 3 字符"/>
    <w:basedOn w:val="a4"/>
    <w:link w:val="34"/>
    <w:qFormat/>
    <w:rPr>
      <w:rFonts w:ascii="Times New Roman" w:eastAsia="宋体" w:hAnsi="Times New Roman" w:cs="Times New Roman"/>
      <w:sz w:val="16"/>
      <w:szCs w:val="16"/>
      <w:lang w:val="zh-CN" w:eastAsia="zh-CN"/>
    </w:rPr>
  </w:style>
  <w:style w:type="character" w:customStyle="1" w:styleId="38">
    <w:name w:val="正文文本缩进 3 字符"/>
    <w:basedOn w:val="a4"/>
    <w:link w:val="37"/>
    <w:qFormat/>
    <w:rPr>
      <w:rFonts w:ascii="Times New Roman" w:eastAsia="宋体" w:hAnsi="Times New Roman" w:cs="Times New Roman"/>
      <w:sz w:val="16"/>
      <w:szCs w:val="16"/>
      <w:lang w:val="zh-CN" w:eastAsia="zh-CN"/>
    </w:rPr>
  </w:style>
  <w:style w:type="character" w:customStyle="1" w:styleId="ab">
    <w:name w:val="注释标题 字符"/>
    <w:basedOn w:val="a4"/>
    <w:link w:val="aa"/>
    <w:qFormat/>
    <w:rPr>
      <w:rFonts w:ascii="Times New Roman" w:eastAsia="宋体" w:hAnsi="Times New Roman" w:cs="Times New Roman"/>
      <w:szCs w:val="24"/>
      <w:lang w:val="zh-CN" w:eastAsia="zh-CN"/>
    </w:rPr>
  </w:style>
  <w:style w:type="paragraph" w:customStyle="1" w:styleId="a00">
    <w:name w:val="a0"/>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afffff6">
    <w:name w:val="图表"/>
    <w:basedOn w:val="afff5"/>
    <w:link w:val="Char"/>
    <w:qFormat/>
    <w:pPr>
      <w:spacing w:line="240" w:lineRule="auto"/>
      <w:ind w:leftChars="0" w:left="0" w:firstLineChars="0" w:firstLine="0"/>
      <w:jc w:val="center"/>
    </w:pPr>
    <w:rPr>
      <w:b/>
      <w:sz w:val="18"/>
      <w:szCs w:val="18"/>
    </w:rPr>
  </w:style>
  <w:style w:type="character" w:customStyle="1" w:styleId="Char">
    <w:name w:val="图表 Char"/>
    <w:link w:val="afffff6"/>
    <w:qFormat/>
    <w:rPr>
      <w:rFonts w:ascii="Times New Roman" w:eastAsia="宋体" w:hAnsi="Times New Roman" w:cs="Times New Roman"/>
      <w:b/>
      <w:sz w:val="18"/>
      <w:szCs w:val="18"/>
      <w:lang w:val="zh-CN" w:eastAsia="zh-CN"/>
    </w:rPr>
  </w:style>
  <w:style w:type="table" w:customStyle="1" w:styleId="1f7">
    <w:name w:val="报告表格1"/>
    <w:basedOn w:val="a5"/>
    <w:qFormat/>
    <w:pPr>
      <w:jc w:val="center"/>
    </w:pPr>
    <w:rPr>
      <w:rFonts w:ascii="Arial" w:eastAsia="Arial" w:hAnsi="Arial" w:cs="Arial"/>
    </w:rPr>
    <w:tblPr/>
    <w:tcPr>
      <w:shd w:val="clear" w:color="auto" w:fill="auto"/>
      <w:vAlign w:val="center"/>
    </w:tcPr>
  </w:style>
  <w:style w:type="table" w:customStyle="1" w:styleId="1f8">
    <w:name w:val="表格1"/>
    <w:basedOn w:val="a5"/>
    <w:qFormat/>
    <w:pPr>
      <w:spacing w:line="320" w:lineRule="exact"/>
      <w:jc w:val="center"/>
    </w:pPr>
    <w:rPr>
      <w:rFonts w:eastAsia="Calibri"/>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vAlign w:val="center"/>
    </w:tcPr>
    <w:tblStylePr w:type="firstRow">
      <w:pPr>
        <w:jc w:val="center"/>
      </w:pPr>
      <w:rPr>
        <w:rFonts w:eastAsia="宋体"/>
        <w:b/>
        <w:i w:val="0"/>
        <w:color w:val="000000"/>
        <w:sz w:val="20"/>
      </w:rPr>
      <w:tblPr/>
      <w:trPr>
        <w:tblHeader/>
      </w:tr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cBorders>
        <w:shd w:val="clear" w:color="auto" w:fill="8DB3E2"/>
        <w:vAlign w:val="center"/>
      </w:tcPr>
    </w:tblStylePr>
    <w:tblStylePr w:type="band1Horz">
      <w:tblPr/>
      <w:tcPr>
        <w:shd w:val="clear" w:color="auto" w:fill="F6F8FC"/>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cBorders>
        <w:shd w:val="clear" w:color="auto" w:fill="C5D5E9"/>
      </w:tcPr>
    </w:tblStylePr>
  </w:style>
  <w:style w:type="paragraph" w:customStyle="1" w:styleId="afffff7">
    <w:name w:val="职业环境"/>
    <w:basedOn w:val="afffff6"/>
    <w:link w:val="Char0"/>
    <w:qFormat/>
    <w:pPr>
      <w:spacing w:line="360" w:lineRule="auto"/>
    </w:pPr>
    <w:rPr>
      <w:rFonts w:ascii="Calibri" w:eastAsia="Calibri" w:hAnsi="Calibri" w:cs="Arial"/>
      <w:b w:val="0"/>
      <w:bCs/>
      <w:szCs w:val="21"/>
    </w:rPr>
  </w:style>
  <w:style w:type="character" w:customStyle="1" w:styleId="Char0">
    <w:name w:val="职业环境 Char"/>
    <w:basedOn w:val="Char"/>
    <w:link w:val="afffff7"/>
    <w:qFormat/>
    <w:rPr>
      <w:rFonts w:ascii="Calibri" w:eastAsia="Calibri" w:hAnsi="Calibri" w:cs="Arial"/>
      <w:b w:val="0"/>
      <w:bCs/>
      <w:sz w:val="18"/>
      <w:szCs w:val="21"/>
      <w:lang w:val="zh-CN" w:eastAsia="zh-CN"/>
    </w:rPr>
  </w:style>
  <w:style w:type="paragraph" w:customStyle="1" w:styleId="afffff8">
    <w:name w:val="图表标题"/>
    <w:basedOn w:val="a3"/>
    <w:link w:val="Char1"/>
    <w:qFormat/>
    <w:pPr>
      <w:spacing w:beforeLines="50" w:afterLines="50"/>
      <w:jc w:val="center"/>
    </w:pPr>
    <w:rPr>
      <w:rFonts w:ascii="Times New Roman" w:eastAsia="宋体" w:hAnsi="Times New Roman" w:cs="Times New Roman"/>
      <w:b/>
      <w:sz w:val="18"/>
      <w:szCs w:val="48"/>
      <w:lang w:val="zh-CN"/>
    </w:rPr>
  </w:style>
  <w:style w:type="character" w:customStyle="1" w:styleId="Char1">
    <w:name w:val="图表标题 Char"/>
    <w:link w:val="afffff8"/>
    <w:qFormat/>
    <w:rPr>
      <w:rFonts w:ascii="Times New Roman" w:eastAsia="宋体" w:hAnsi="Times New Roman" w:cs="Times New Roman"/>
      <w:b/>
      <w:sz w:val="18"/>
      <w:szCs w:val="48"/>
      <w:lang w:val="zh-CN" w:eastAsia="zh-CN"/>
    </w:rPr>
  </w:style>
  <w:style w:type="table" w:customStyle="1" w:styleId="2f3">
    <w:name w:val="网格型2"/>
    <w:basedOn w:val="a5"/>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9">
    <w:name w:val="注"/>
    <w:qFormat/>
    <w:pPr>
      <w:ind w:leftChars="100" w:left="100"/>
    </w:pPr>
    <w:rPr>
      <w:rFonts w:ascii="Calibri" w:hAnsi="Calibri" w:cs="宋体"/>
      <w:sz w:val="18"/>
    </w:rPr>
  </w:style>
  <w:style w:type="paragraph" w:customStyle="1" w:styleId="afffffa">
    <w:name w:val="正文 真"/>
    <w:qFormat/>
    <w:pPr>
      <w:spacing w:line="360" w:lineRule="auto"/>
      <w:ind w:leftChars="100" w:left="100" w:firstLineChars="200" w:firstLine="200"/>
      <w:jc w:val="both"/>
    </w:pPr>
    <w:rPr>
      <w:rFonts w:ascii="Calibri" w:hAnsi="Calibri" w:cs="Calibri"/>
      <w:sz w:val="21"/>
      <w:szCs w:val="21"/>
    </w:rPr>
  </w:style>
  <w:style w:type="paragraph" w:customStyle="1" w:styleId="font5">
    <w:name w:val="font5"/>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3"/>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7">
    <w:name w:val="xl67"/>
    <w:basedOn w:val="a3"/>
    <w:qFormat/>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68">
    <w:name w:val="xl68"/>
    <w:basedOn w:val="a3"/>
    <w:qFormat/>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3"/>
    <w:qFormat/>
    <w:pPr>
      <w:widowControl/>
      <w:pBdr>
        <w:right w:val="single" w:sz="4" w:space="0" w:color="999999"/>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3"/>
    <w:qFormat/>
    <w:pPr>
      <w:widowControl/>
      <w:pBdr>
        <w:top w:val="single" w:sz="4" w:space="0" w:color="999999"/>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3"/>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72">
    <w:name w:val="xl72"/>
    <w:basedOn w:val="a3"/>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73">
    <w:name w:val="xl73"/>
    <w:basedOn w:val="a3"/>
    <w:qFormat/>
    <w:pPr>
      <w:widowControl/>
      <w:spacing w:before="100" w:beforeAutospacing="1" w:after="100" w:afterAutospacing="1"/>
      <w:jc w:val="center"/>
    </w:pPr>
    <w:rPr>
      <w:rFonts w:ascii="宋体" w:eastAsia="宋体" w:hAnsi="宋体" w:cs="宋体"/>
      <w:b/>
      <w:bCs/>
      <w:kern w:val="0"/>
      <w:sz w:val="24"/>
      <w:szCs w:val="24"/>
    </w:rPr>
  </w:style>
  <w:style w:type="table" w:customStyle="1" w:styleId="1f9">
    <w:name w:val="流行型_含合并单元格1"/>
    <w:basedOn w:val="affff0"/>
    <w:qFormat/>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
    <w:name w:val="表格11"/>
    <w:basedOn w:val="a5"/>
    <w:qFormat/>
    <w:pPr>
      <w:spacing w:line="300" w:lineRule="auto"/>
      <w:jc w:val="center"/>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vAlign w:val="center"/>
    </w:tcPr>
    <w:tblStylePr w:type="firstRow">
      <w:pPr>
        <w:jc w:val="center"/>
      </w:pPr>
      <w:rPr>
        <w:rFonts w:eastAsia="宋体"/>
        <w:b/>
        <w:i w:val="0"/>
        <w:color w:val="000000"/>
        <w:sz w:val="20"/>
      </w:rPr>
      <w:tblPr/>
      <w:trPr>
        <w:tblHeader/>
      </w:tr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cBorders>
        <w:shd w:val="clear" w:color="auto" w:fill="8DB3E2"/>
        <w:vAlign w:val="center"/>
      </w:tcPr>
    </w:tblStylePr>
    <w:tblStylePr w:type="band1Horz">
      <w:tblPr/>
      <w:tcPr>
        <w:shd w:val="clear" w:color="auto" w:fill="F6F8FC"/>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cBorders>
        <w:shd w:val="clear" w:color="auto" w:fill="C5D5E9"/>
      </w:tcPr>
    </w:tblStylePr>
  </w:style>
  <w:style w:type="table" w:customStyle="1" w:styleId="120">
    <w:name w:val="表格12"/>
    <w:basedOn w:val="a5"/>
    <w:qFormat/>
    <w:pPr>
      <w:spacing w:line="300" w:lineRule="auto"/>
      <w:jc w:val="center"/>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eastAsia="宋体" w:cs="Times New Roman"/>
        <w:b/>
        <w:i w:val="0"/>
        <w:color w:val="000000"/>
        <w:sz w:val="20"/>
      </w:rPr>
      <w:tblPr/>
      <w:trPr>
        <w:tblHeader/>
      </w:tr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cBorders>
        <w:shd w:val="clear" w:color="auto" w:fill="8DB3E2"/>
      </w:tcPr>
    </w:tblStylePr>
    <w:tblStylePr w:type="band1Horz">
      <w:rPr>
        <w:rFonts w:cs="Times New Roman"/>
      </w:rPr>
      <w:tblPr/>
      <w:tcPr>
        <w:shd w:val="clear" w:color="auto" w:fill="F6F8FC"/>
      </w:tcPr>
    </w:tblStylePr>
    <w:tblStylePr w:type="band2Horz">
      <w:rPr>
        <w:rFonts w:cs="Times New Roman"/>
      </w:rPr>
      <w:tbl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cBorders>
        <w:shd w:val="clear" w:color="auto" w:fill="C5D5E9"/>
      </w:tcPr>
    </w:tblStylePr>
  </w:style>
  <w:style w:type="table" w:customStyle="1" w:styleId="2f4">
    <w:name w:val="流行型_含合并单元格2"/>
    <w:basedOn w:val="affff0"/>
    <w:qFormat/>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
    <w:name w:val="流行型_含合并单元格11"/>
    <w:basedOn w:val="affff0"/>
    <w:qFormat/>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0">
    <w:name w:val="表格111"/>
    <w:basedOn w:val="a5"/>
    <w:qFormat/>
    <w:pPr>
      <w:spacing w:line="300" w:lineRule="auto"/>
      <w:jc w:val="center"/>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vAlign w:val="center"/>
    </w:tcPr>
    <w:tblStylePr w:type="firstRow">
      <w:pPr>
        <w:jc w:val="center"/>
      </w:pPr>
      <w:rPr>
        <w:rFonts w:eastAsia="宋体"/>
        <w:b/>
        <w:i w:val="0"/>
        <w:color w:val="000000"/>
        <w:sz w:val="20"/>
      </w:rPr>
      <w:tblPr/>
      <w:trPr>
        <w:tblHeader/>
      </w:tr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cBorders>
        <w:shd w:val="clear" w:color="auto" w:fill="8DB3E2"/>
        <w:vAlign w:val="center"/>
      </w:tcPr>
    </w:tblStylePr>
    <w:tblStylePr w:type="band1Horz">
      <w:tblPr/>
      <w:tcPr>
        <w:shd w:val="clear" w:color="auto" w:fill="F6F8FC"/>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cBorders>
        <w:shd w:val="clear" w:color="auto" w:fill="C5D5E9"/>
      </w:tcPr>
    </w:tblStylePr>
  </w:style>
  <w:style w:type="paragraph" w:customStyle="1" w:styleId="1">
    <w:name w:val="标题1 章"/>
    <w:next w:val="a3"/>
    <w:qFormat/>
    <w:pPr>
      <w:numPr>
        <w:numId w:val="13"/>
      </w:numPr>
      <w:spacing w:line="360" w:lineRule="auto"/>
    </w:pPr>
    <w:rPr>
      <w:rFonts w:ascii="Calibri" w:hAnsi="Calibri"/>
      <w:b/>
      <w:bCs/>
      <w:kern w:val="2"/>
      <w:sz w:val="44"/>
      <w:szCs w:val="44"/>
    </w:rPr>
  </w:style>
  <w:style w:type="paragraph" w:customStyle="1" w:styleId="21">
    <w:name w:val="标题2 节"/>
    <w:qFormat/>
    <w:pPr>
      <w:numPr>
        <w:ilvl w:val="2"/>
        <w:numId w:val="13"/>
      </w:numPr>
      <w:spacing w:before="240" w:after="240"/>
      <w:ind w:left="2552"/>
      <w:jc w:val="center"/>
    </w:pPr>
    <w:rPr>
      <w:rFonts w:ascii="Calibri" w:hAnsi="Calibri" w:cs="宋体"/>
      <w:b/>
      <w:bCs/>
      <w:kern w:val="2"/>
      <w:sz w:val="32"/>
    </w:rPr>
  </w:style>
  <w:style w:type="paragraph" w:customStyle="1" w:styleId="40">
    <w:name w:val="标题4 号码"/>
    <w:qFormat/>
    <w:pPr>
      <w:numPr>
        <w:ilvl w:val="3"/>
        <w:numId w:val="13"/>
      </w:numPr>
    </w:pPr>
    <w:rPr>
      <w:rFonts w:ascii="Calibri" w:hAnsi="Calibri"/>
      <w:b/>
      <w:bCs/>
      <w:sz w:val="21"/>
      <w:szCs w:val="24"/>
    </w:rPr>
  </w:style>
  <w:style w:type="paragraph" w:customStyle="1" w:styleId="a1">
    <w:name w:val="标题 表"/>
    <w:qFormat/>
    <w:pPr>
      <w:numPr>
        <w:ilvl w:val="5"/>
        <w:numId w:val="13"/>
      </w:numPr>
      <w:jc w:val="center"/>
    </w:pPr>
    <w:rPr>
      <w:rFonts w:ascii="Calibri" w:hAnsi="Calibri" w:cs="Calibri"/>
      <w:b/>
      <w:bCs/>
      <w:kern w:val="2"/>
      <w:sz w:val="18"/>
    </w:rPr>
  </w:style>
  <w:style w:type="paragraph" w:customStyle="1" w:styleId="a2">
    <w:name w:val="标题 图"/>
    <w:qFormat/>
    <w:pPr>
      <w:numPr>
        <w:ilvl w:val="6"/>
        <w:numId w:val="13"/>
      </w:numPr>
      <w:jc w:val="center"/>
    </w:pPr>
    <w:rPr>
      <w:rFonts w:ascii="Calibri" w:hAnsi="Calibri" w:cs="Calibri"/>
      <w:b/>
      <w:bCs/>
      <w:sz w:val="18"/>
    </w:rPr>
  </w:style>
  <w:style w:type="table" w:customStyle="1" w:styleId="4-51">
    <w:name w:val="网格表 4 - 着色 51"/>
    <w:basedOn w:val="a5"/>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fffb">
    <w:name w:val="题注 字符"/>
    <w:qFormat/>
    <w:rPr>
      <w:rFonts w:ascii="Calibri" w:eastAsia="Calibri" w:hAnsi="Calibri" w:cs="Arial"/>
      <w:b/>
      <w:kern w:val="2"/>
      <w:sz w:val="18"/>
      <w:szCs w:val="18"/>
    </w:rPr>
  </w:style>
  <w:style w:type="table" w:customStyle="1" w:styleId="113">
    <w:name w:val="网格型11"/>
    <w:basedOn w:val="a5"/>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流行型_含合并单元格3"/>
    <w:basedOn w:val="affff0"/>
    <w:qFormat/>
    <w:tblPr/>
    <w:tblStylePr w:type="firstRow">
      <w:pPr>
        <w:jc w:val="center"/>
      </w:pPr>
      <w:rPr>
        <w:rFonts w:eastAsia="宋体"/>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c">
    <w:name w:val="网格型3"/>
    <w:basedOn w:val="a5"/>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流行型_含合并单元格12"/>
    <w:basedOn w:val="affff0"/>
    <w:qFormat/>
    <w:tblPr/>
    <w:tblStylePr w:type="firstRow">
      <w:pPr>
        <w:jc w:val="center"/>
      </w:pPr>
      <w:rPr>
        <w:rFonts w:eastAsia="宋体"/>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12">
    <w:name w:val="流行型_含合并单元格21"/>
    <w:basedOn w:val="affff0"/>
    <w:qFormat/>
    <w:tblPr/>
    <w:tblStylePr w:type="firstRow">
      <w:pPr>
        <w:jc w:val="center"/>
      </w:pPr>
      <w:rPr>
        <w:rFonts w:eastAsia="宋体"/>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1">
    <w:name w:val="流行型_含合并单元格111"/>
    <w:basedOn w:val="affff0"/>
    <w:qFormat/>
    <w:tblPr/>
    <w:tblStylePr w:type="firstRow">
      <w:pPr>
        <w:jc w:val="center"/>
      </w:pPr>
      <w:rPr>
        <w:rFonts w:eastAsia="宋体"/>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
    <w:name w:val="网格型12"/>
    <w:basedOn w:val="a5"/>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网格型4"/>
    <w:basedOn w:val="a5"/>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5"/>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网格型5"/>
    <w:basedOn w:val="a5"/>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5"/>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网格型6"/>
    <w:basedOn w:val="a5"/>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
    <w:basedOn w:val="a5"/>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har2">
    <w:name w:val="日期 Char"/>
    <w:basedOn w:val="a4"/>
    <w:uiPriority w:val="99"/>
    <w:qFormat/>
  </w:style>
  <w:style w:type="character" w:customStyle="1" w:styleId="1Char1">
    <w:name w:val="标题 1 Char"/>
    <w:uiPriority w:val="9"/>
    <w:qFormat/>
    <w:rPr>
      <w:rFonts w:eastAsia="仿宋"/>
      <w:b/>
      <w:bCs/>
      <w:kern w:val="44"/>
      <w:sz w:val="44"/>
      <w:szCs w:val="44"/>
    </w:rPr>
  </w:style>
  <w:style w:type="character" w:customStyle="1" w:styleId="2Char">
    <w:name w:val="标题 2 Char"/>
    <w:uiPriority w:val="9"/>
    <w:qFormat/>
    <w:rPr>
      <w:rFonts w:ascii="等线 Light" w:eastAsia="等线 Light" w:hAnsi="等线 Light" w:cs="Times New Roman"/>
      <w:b/>
      <w:bCs/>
      <w:sz w:val="32"/>
      <w:szCs w:val="32"/>
    </w:rPr>
  </w:style>
  <w:style w:type="character" w:customStyle="1" w:styleId="Char3">
    <w:name w:val="页眉 Char"/>
    <w:uiPriority w:val="99"/>
    <w:qFormat/>
    <w:rPr>
      <w:rFonts w:eastAsia="仿宋"/>
      <w:sz w:val="18"/>
      <w:szCs w:val="18"/>
    </w:rPr>
  </w:style>
  <w:style w:type="character" w:customStyle="1" w:styleId="Char4">
    <w:name w:val="页脚 Char"/>
    <w:uiPriority w:val="99"/>
    <w:qFormat/>
    <w:rPr>
      <w:rFonts w:eastAsia="仿宋"/>
      <w:sz w:val="18"/>
      <w:szCs w:val="18"/>
    </w:rPr>
  </w:style>
  <w:style w:type="character" w:customStyle="1" w:styleId="Char5">
    <w:name w:val="批注文字 Char"/>
    <w:uiPriority w:val="99"/>
    <w:qFormat/>
    <w:rPr>
      <w:rFonts w:eastAsia="仿宋"/>
      <w:sz w:val="30"/>
    </w:rPr>
  </w:style>
  <w:style w:type="character" w:customStyle="1" w:styleId="Char6">
    <w:name w:val="批注主题 Char"/>
    <w:uiPriority w:val="99"/>
    <w:qFormat/>
    <w:rPr>
      <w:rFonts w:eastAsia="仿宋"/>
      <w:b/>
      <w:bCs/>
      <w:sz w:val="30"/>
    </w:rPr>
  </w:style>
  <w:style w:type="character" w:customStyle="1" w:styleId="Char7">
    <w:name w:val="批注框文本 Char"/>
    <w:uiPriority w:val="99"/>
    <w:qFormat/>
    <w:rPr>
      <w:rFonts w:eastAsia="仿宋"/>
      <w:sz w:val="18"/>
      <w:szCs w:val="18"/>
    </w:rPr>
  </w:style>
  <w:style w:type="paragraph" w:customStyle="1" w:styleId="Style262">
    <w:name w:val="_Style 262"/>
    <w:basedOn w:val="afc"/>
    <w:next w:val="2b"/>
    <w:link w:val="2Char0"/>
    <w:qFormat/>
    <w:pPr>
      <w:spacing w:line="360" w:lineRule="auto"/>
      <w:ind w:firstLineChars="200" w:firstLine="420"/>
    </w:pPr>
  </w:style>
  <w:style w:type="character" w:customStyle="1" w:styleId="Char8">
    <w:name w:val="脚注文本 Char"/>
    <w:uiPriority w:val="99"/>
    <w:qFormat/>
    <w:rPr>
      <w:rFonts w:ascii="Times New Roman" w:eastAsia="宋体" w:hAnsi="Times New Roman" w:cs="Times New Roman"/>
      <w:sz w:val="18"/>
      <w:szCs w:val="18"/>
    </w:rPr>
  </w:style>
  <w:style w:type="character" w:customStyle="1" w:styleId="Char9">
    <w:name w:val="标题 Char"/>
    <w:qFormat/>
    <w:rPr>
      <w:rFonts w:ascii="Cambria" w:eastAsia="仿宋" w:hAnsi="Cambria" w:cs="Times New Roman"/>
      <w:b/>
      <w:bCs/>
      <w:sz w:val="32"/>
      <w:szCs w:val="32"/>
    </w:rPr>
  </w:style>
  <w:style w:type="character" w:customStyle="1" w:styleId="3Char">
    <w:name w:val="标题 3 Char"/>
    <w:uiPriority w:val="9"/>
    <w:qFormat/>
    <w:rPr>
      <w:rFonts w:ascii="Calibri" w:eastAsia="仿宋" w:hAnsi="Calibri" w:cs="Times New Roman"/>
      <w:b/>
      <w:bCs/>
      <w:sz w:val="32"/>
      <w:szCs w:val="32"/>
    </w:rPr>
  </w:style>
  <w:style w:type="character" w:customStyle="1" w:styleId="4Char">
    <w:name w:val="标题 4 Char"/>
    <w:uiPriority w:val="9"/>
    <w:qFormat/>
    <w:rPr>
      <w:rFonts w:ascii="Cambria" w:eastAsia="宋体" w:hAnsi="Cambria" w:cs="Times New Roman"/>
      <w:b/>
      <w:bCs/>
      <w:sz w:val="28"/>
      <w:szCs w:val="28"/>
    </w:rPr>
  </w:style>
  <w:style w:type="character" w:customStyle="1" w:styleId="5Char">
    <w:name w:val="标题 5 Char"/>
    <w:uiPriority w:val="9"/>
    <w:qFormat/>
    <w:rPr>
      <w:b/>
      <w:bCs/>
      <w:sz w:val="28"/>
      <w:szCs w:val="28"/>
    </w:rPr>
  </w:style>
  <w:style w:type="character" w:customStyle="1" w:styleId="Chara">
    <w:name w:val="列出段落 Char"/>
    <w:uiPriority w:val="34"/>
    <w:qFormat/>
    <w:locked/>
    <w:rPr>
      <w:rFonts w:ascii="宋体" w:eastAsia="宋体" w:hAnsi="宋体" w:cs="宋体"/>
      <w:kern w:val="0"/>
      <w:sz w:val="24"/>
      <w:szCs w:val="24"/>
    </w:rPr>
  </w:style>
  <w:style w:type="character" w:customStyle="1" w:styleId="Charb">
    <w:name w:val="尾注文本 Char"/>
    <w:uiPriority w:val="99"/>
    <w:semiHidden/>
    <w:qFormat/>
    <w:rPr>
      <w:rFonts w:ascii="Calibri" w:eastAsia="宋体" w:hAnsi="Calibri" w:cs="宋体"/>
      <w:szCs w:val="24"/>
    </w:rPr>
  </w:style>
  <w:style w:type="character" w:customStyle="1" w:styleId="Charc">
    <w:name w:val="正文文本 Char"/>
    <w:uiPriority w:val="99"/>
    <w:qFormat/>
    <w:rPr>
      <w:rFonts w:ascii="宋体" w:eastAsia="宋体" w:hAnsi="宋体" w:cs="Times New Roman"/>
      <w:sz w:val="18"/>
      <w:szCs w:val="20"/>
    </w:rPr>
  </w:style>
  <w:style w:type="character" w:customStyle="1" w:styleId="6Char">
    <w:name w:val="标题 6 Char"/>
    <w:qFormat/>
    <w:rPr>
      <w:rFonts w:ascii="Arial" w:eastAsia="黑体" w:hAnsi="Arial" w:cs="Times New Roman"/>
      <w:b/>
      <w:bCs/>
      <w:sz w:val="24"/>
      <w:szCs w:val="24"/>
      <w:lang w:val="zh-CN" w:eastAsia="zh-CN"/>
    </w:rPr>
  </w:style>
  <w:style w:type="character" w:customStyle="1" w:styleId="7Char">
    <w:name w:val="标题 7 Char"/>
    <w:qFormat/>
    <w:rPr>
      <w:rFonts w:ascii="Times New Roman" w:eastAsia="宋体" w:hAnsi="Times New Roman" w:cs="Times New Roman"/>
      <w:b/>
      <w:bCs/>
      <w:sz w:val="24"/>
      <w:szCs w:val="24"/>
      <w:lang w:val="zh-CN" w:eastAsia="zh-CN"/>
    </w:rPr>
  </w:style>
  <w:style w:type="character" w:customStyle="1" w:styleId="8Char">
    <w:name w:val="标题 8 Char"/>
    <w:qFormat/>
    <w:rPr>
      <w:rFonts w:ascii="Arial" w:eastAsia="黑体" w:hAnsi="Arial" w:cs="Times New Roman"/>
      <w:sz w:val="24"/>
      <w:szCs w:val="24"/>
      <w:lang w:val="zh-CN" w:eastAsia="zh-CN"/>
    </w:rPr>
  </w:style>
  <w:style w:type="character" w:customStyle="1" w:styleId="9Char">
    <w:name w:val="标题 9 Char"/>
    <w:qFormat/>
    <w:rPr>
      <w:rFonts w:ascii="Arial" w:eastAsia="黑体" w:hAnsi="Arial" w:cs="Times New Roman"/>
      <w:szCs w:val="21"/>
      <w:lang w:val="zh-CN" w:eastAsia="zh-CN"/>
    </w:rPr>
  </w:style>
  <w:style w:type="character" w:customStyle="1" w:styleId="Chard">
    <w:name w:val="纯文本 Char"/>
    <w:semiHidden/>
    <w:qFormat/>
    <w:rPr>
      <w:rFonts w:ascii="宋体" w:eastAsia="宋体" w:hAnsi="Courier New" w:cs="Times New Roman"/>
      <w:szCs w:val="21"/>
      <w:lang w:val="zh-CN" w:eastAsia="zh-CN"/>
    </w:rPr>
  </w:style>
  <w:style w:type="character" w:customStyle="1" w:styleId="Chare">
    <w:name w:val="文档结构图 Char"/>
    <w:semiHidden/>
    <w:qFormat/>
    <w:rPr>
      <w:rFonts w:ascii="Times New Roman" w:eastAsia="宋体" w:hAnsi="Times New Roman" w:cs="Times New Roman"/>
      <w:szCs w:val="24"/>
      <w:shd w:val="clear" w:color="auto" w:fill="000080"/>
      <w:lang w:val="zh-CN" w:eastAsia="zh-CN"/>
    </w:rPr>
  </w:style>
  <w:style w:type="character" w:customStyle="1" w:styleId="Charf">
    <w:name w:val="正文文本缩进 Char"/>
    <w:qFormat/>
    <w:rPr>
      <w:rFonts w:ascii="Times New Roman" w:eastAsia="宋体" w:hAnsi="Times New Roman" w:cs="Times New Roman"/>
      <w:szCs w:val="24"/>
    </w:rPr>
  </w:style>
  <w:style w:type="character" w:customStyle="1" w:styleId="2Char1">
    <w:name w:val="正文文本缩进 2 Char"/>
    <w:qFormat/>
    <w:rPr>
      <w:rFonts w:ascii="Times New Roman" w:eastAsia="宋体" w:hAnsi="Times New Roman" w:cs="Times New Roman"/>
      <w:szCs w:val="24"/>
      <w:lang w:val="zh-CN" w:eastAsia="zh-CN"/>
    </w:rPr>
  </w:style>
  <w:style w:type="character" w:customStyle="1" w:styleId="HTMLChar">
    <w:name w:val="HTML 地址 Char"/>
    <w:qFormat/>
    <w:rPr>
      <w:rFonts w:ascii="Times New Roman" w:eastAsia="宋体" w:hAnsi="Times New Roman" w:cs="Times New Roman"/>
      <w:i/>
      <w:iCs/>
      <w:szCs w:val="24"/>
      <w:lang w:val="zh-CN" w:eastAsia="zh-CN"/>
    </w:rPr>
  </w:style>
  <w:style w:type="character" w:customStyle="1" w:styleId="HTMLChar0">
    <w:name w:val="HTML 预设格式 Char"/>
    <w:qFormat/>
    <w:rPr>
      <w:rFonts w:ascii="Courier New" w:eastAsia="宋体" w:hAnsi="Courier New" w:cs="Times New Roman"/>
      <w:sz w:val="20"/>
      <w:szCs w:val="20"/>
      <w:lang w:val="zh-CN" w:eastAsia="zh-CN"/>
    </w:rPr>
  </w:style>
  <w:style w:type="character" w:customStyle="1" w:styleId="Charf0">
    <w:name w:val="称呼 Char"/>
    <w:qFormat/>
    <w:rPr>
      <w:rFonts w:ascii="Times New Roman" w:eastAsia="宋体" w:hAnsi="Times New Roman" w:cs="Times New Roman"/>
      <w:szCs w:val="24"/>
      <w:lang w:val="zh-CN" w:eastAsia="zh-CN"/>
    </w:rPr>
  </w:style>
  <w:style w:type="character" w:customStyle="1" w:styleId="Charf1">
    <w:name w:val="电子邮件签名 Char"/>
    <w:qFormat/>
    <w:rPr>
      <w:rFonts w:ascii="Times New Roman" w:eastAsia="宋体" w:hAnsi="Times New Roman" w:cs="Times New Roman"/>
      <w:szCs w:val="24"/>
      <w:lang w:val="zh-CN" w:eastAsia="zh-CN"/>
    </w:rPr>
  </w:style>
  <w:style w:type="character" w:customStyle="1" w:styleId="Charf2">
    <w:name w:val="副标题 Char"/>
    <w:qFormat/>
    <w:rPr>
      <w:rFonts w:ascii="Arial" w:eastAsia="宋体" w:hAnsi="Arial" w:cs="Times New Roman"/>
      <w:b/>
      <w:bCs/>
      <w:kern w:val="28"/>
      <w:sz w:val="32"/>
      <w:szCs w:val="32"/>
      <w:lang w:val="zh-CN" w:eastAsia="zh-CN"/>
    </w:rPr>
  </w:style>
  <w:style w:type="character" w:customStyle="1" w:styleId="Charf3">
    <w:name w:val="宏文本 Char"/>
    <w:semiHidden/>
    <w:qFormat/>
    <w:rPr>
      <w:rFonts w:ascii="Courier New" w:eastAsia="宋体" w:hAnsi="Courier New" w:cs="Times New Roman"/>
      <w:kern w:val="2"/>
      <w:sz w:val="24"/>
      <w:szCs w:val="24"/>
      <w:lang w:val="en-US" w:eastAsia="zh-CN" w:bidi="ar-SA"/>
    </w:rPr>
  </w:style>
  <w:style w:type="character" w:customStyle="1" w:styleId="Charf4">
    <w:name w:val="结束语 Char"/>
    <w:qFormat/>
    <w:rPr>
      <w:rFonts w:ascii="Times New Roman" w:eastAsia="宋体" w:hAnsi="Times New Roman" w:cs="Times New Roman"/>
      <w:szCs w:val="24"/>
      <w:lang w:val="zh-CN" w:eastAsia="zh-CN"/>
    </w:rPr>
  </w:style>
  <w:style w:type="character" w:customStyle="1" w:styleId="Charf5">
    <w:name w:val="签名 Char"/>
    <w:qFormat/>
    <w:rPr>
      <w:rFonts w:ascii="Times New Roman" w:eastAsia="宋体" w:hAnsi="Times New Roman" w:cs="Times New Roman"/>
      <w:szCs w:val="24"/>
      <w:lang w:val="zh-CN" w:eastAsia="zh-CN"/>
    </w:rPr>
  </w:style>
  <w:style w:type="character" w:customStyle="1" w:styleId="Charf6">
    <w:name w:val="题注 Char"/>
    <w:qFormat/>
    <w:rPr>
      <w:rFonts w:ascii="Calibri" w:eastAsia="Calibri" w:hAnsi="Calibri" w:cs="Times New Roman"/>
      <w:b/>
      <w:sz w:val="18"/>
      <w:szCs w:val="18"/>
      <w:lang w:val="zh-CN" w:eastAsia="zh-CN"/>
    </w:rPr>
  </w:style>
  <w:style w:type="character" w:customStyle="1" w:styleId="Charf7">
    <w:name w:val="图表目录 Char"/>
    <w:uiPriority w:val="99"/>
    <w:qFormat/>
    <w:rPr>
      <w:rFonts w:ascii="Times New Roman" w:eastAsia="宋体" w:hAnsi="Times New Roman" w:cs="Times New Roman"/>
      <w:szCs w:val="24"/>
      <w:lang w:val="zh-CN" w:eastAsia="zh-CN"/>
    </w:rPr>
  </w:style>
  <w:style w:type="character" w:customStyle="1" w:styleId="Charf8">
    <w:name w:val="信息标题 Char"/>
    <w:qFormat/>
    <w:rPr>
      <w:rFonts w:ascii="Arial" w:eastAsia="宋体" w:hAnsi="Arial" w:cs="Times New Roman"/>
      <w:sz w:val="24"/>
      <w:szCs w:val="24"/>
      <w:shd w:val="pct20" w:color="auto" w:fill="auto"/>
      <w:lang w:val="zh-CN" w:eastAsia="zh-CN"/>
    </w:rPr>
  </w:style>
  <w:style w:type="character" w:customStyle="1" w:styleId="Charf9">
    <w:name w:val="正文首行缩进 Char"/>
    <w:qFormat/>
    <w:rPr>
      <w:rFonts w:ascii="Times New Roman" w:eastAsia="宋体" w:hAnsi="Times New Roman" w:cs="Times New Roman"/>
      <w:sz w:val="18"/>
      <w:szCs w:val="24"/>
      <w:lang w:val="zh-CN" w:eastAsia="zh-CN"/>
    </w:rPr>
  </w:style>
  <w:style w:type="character" w:customStyle="1" w:styleId="2Char0">
    <w:name w:val="正文首行缩进 2 Char"/>
    <w:link w:val="Style262"/>
    <w:qFormat/>
    <w:rPr>
      <w:rFonts w:ascii="Times New Roman" w:eastAsia="宋体" w:hAnsi="Times New Roman" w:cs="Times New Roman"/>
      <w:szCs w:val="24"/>
    </w:rPr>
  </w:style>
  <w:style w:type="character" w:customStyle="1" w:styleId="2Char2">
    <w:name w:val="正文文本 2 Char"/>
    <w:qFormat/>
    <w:rPr>
      <w:rFonts w:ascii="Times New Roman" w:eastAsia="宋体" w:hAnsi="Times New Roman" w:cs="Times New Roman"/>
      <w:szCs w:val="24"/>
      <w:lang w:val="zh-CN" w:eastAsia="zh-CN"/>
    </w:rPr>
  </w:style>
  <w:style w:type="character" w:customStyle="1" w:styleId="3Char0">
    <w:name w:val="正文文本 3 Char"/>
    <w:qFormat/>
    <w:rPr>
      <w:rFonts w:ascii="Times New Roman" w:eastAsia="宋体" w:hAnsi="Times New Roman" w:cs="Times New Roman"/>
      <w:sz w:val="16"/>
      <w:szCs w:val="16"/>
      <w:lang w:val="zh-CN" w:eastAsia="zh-CN"/>
    </w:rPr>
  </w:style>
  <w:style w:type="character" w:customStyle="1" w:styleId="3Char2">
    <w:name w:val="正文文本缩进 3 Char"/>
    <w:qFormat/>
    <w:rPr>
      <w:rFonts w:ascii="Times New Roman" w:eastAsia="宋体" w:hAnsi="Times New Roman" w:cs="Times New Roman"/>
      <w:sz w:val="16"/>
      <w:szCs w:val="16"/>
      <w:lang w:val="zh-CN" w:eastAsia="zh-CN"/>
    </w:rPr>
  </w:style>
  <w:style w:type="character" w:customStyle="1" w:styleId="Charfa">
    <w:name w:val="注释标题 Char"/>
    <w:qFormat/>
    <w:rPr>
      <w:rFonts w:ascii="Times New Roman" w:eastAsia="宋体" w:hAnsi="Times New Roman" w:cs="Times New Roman"/>
      <w:szCs w:val="24"/>
      <w:lang w:val="zh-CN" w:eastAsia="zh-CN"/>
    </w:rPr>
  </w:style>
  <w:style w:type="table" w:customStyle="1" w:styleId="4-52">
    <w:name w:val="网格表 4 - 着色 52"/>
    <w:basedOn w:val="a5"/>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d">
    <w:name w:val="修订3"/>
    <w:hidden/>
    <w:uiPriority w:val="99"/>
    <w:semiHidden/>
    <w:qFormat/>
    <w:rPr>
      <w:rFonts w:asciiTheme="minorHAnsi" w:eastAsiaTheme="minorEastAsia" w:hAnsiTheme="minorHAnsi" w:cstheme="minorBidi"/>
      <w:kern w:val="2"/>
      <w:sz w:val="21"/>
      <w:szCs w:val="22"/>
    </w:rPr>
  </w:style>
  <w:style w:type="paragraph" w:customStyle="1" w:styleId="48">
    <w:name w:val="修订4"/>
    <w:hidden/>
    <w:uiPriority w:val="99"/>
    <w:semiHidden/>
    <w:qFormat/>
    <w:rPr>
      <w:rFonts w:asciiTheme="minorHAnsi" w:eastAsiaTheme="minorEastAsia" w:hAnsiTheme="minorHAnsi" w:cstheme="minorBidi"/>
      <w:kern w:val="2"/>
      <w:sz w:val="21"/>
      <w:szCs w:val="22"/>
    </w:rPr>
  </w:style>
  <w:style w:type="paragraph" w:customStyle="1" w:styleId="57">
    <w:name w:val="修订5"/>
    <w:hidden/>
    <w:uiPriority w:val="99"/>
    <w:unhideWhenUsed/>
    <w:rPr>
      <w:rFonts w:asciiTheme="minorHAnsi" w:eastAsiaTheme="minorEastAsia" w:hAnsiTheme="minorHAnsi" w:cstheme="minorBidi"/>
      <w:kern w:val="2"/>
      <w:sz w:val="21"/>
      <w:szCs w:val="22"/>
    </w:rPr>
  </w:style>
  <w:style w:type="table" w:customStyle="1" w:styleId="TableNormal">
    <w:name w:val="Table Normal"/>
    <w:basedOn w:val="a5"/>
    <w:rPr>
      <w:rFonts w:eastAsia="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8EB5F-C85C-4610-B0CE-845BBD05EBE4}">
  <ds:schemaRefs>
    <ds:schemaRef ds:uri="http://schemas.openxmlformats.org/officeDocument/2006/bibliography"/>
  </ds:schemaRefs>
</ds:datastoreItem>
</file>

<file path=customXml/itemProps2.xml><?xml version="1.0" encoding="utf-8"?>
<ds:datastoreItem xmlns:ds="http://schemas.openxmlformats.org/officeDocument/2006/customXml" ds:itemID="{B72F39E0-6845-4BF4-AA27-F3193849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211</Words>
  <Characters>1208</Characters>
  <Application>Microsoft Office Word</Application>
  <DocSecurity>0</DocSecurity>
  <Lines>10</Lines>
  <Paragraphs>2</Paragraphs>
  <ScaleCrop>false</ScaleCrop>
  <Company>Microsoft</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王广琨</dc:creator>
  <cp:lastModifiedBy>星星 周</cp:lastModifiedBy>
  <cp:revision>142</cp:revision>
  <cp:lastPrinted>2022-09-09T07:52:00Z</cp:lastPrinted>
  <dcterms:created xsi:type="dcterms:W3CDTF">2021-10-13T09:16:00Z</dcterms:created>
  <dcterms:modified xsi:type="dcterms:W3CDTF">2024-05-11T02:43:00Z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9742E5470D28434881C71558644CE31A</vt:lpwstr>
  </property>
</Properties>
</file>